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5A58E" w14:textId="77777777" w:rsidR="00C5572A" w:rsidRPr="00C10C94" w:rsidRDefault="00000000">
      <w:pPr>
        <w:pStyle w:val="Nzev"/>
        <w:jc w:val="center"/>
        <w:rPr>
          <w:color w:val="auto"/>
        </w:rPr>
      </w:pPr>
      <w:r w:rsidRPr="00C10C94">
        <w:rPr>
          <w:color w:val="auto"/>
        </w:rPr>
        <w:t>POTVRZENÍ O UPLATNĚNÍ REKLAMACE</w:t>
      </w:r>
    </w:p>
    <w:p w14:paraId="44ACE3D2" w14:textId="77777777" w:rsidR="00C5572A" w:rsidRPr="00C10C94" w:rsidRDefault="00000000">
      <w:pPr>
        <w:jc w:val="center"/>
      </w:pPr>
      <w:r w:rsidRPr="00C10C94">
        <w:rPr>
          <w:i/>
          <w:sz w:val="22"/>
        </w:rPr>
        <w:t>reklamační protokol – přijetí reklamace</w:t>
      </w:r>
    </w:p>
    <w:tbl>
      <w:tblPr>
        <w:tblW w:w="0" w:type="auto"/>
        <w:jc w:val="center"/>
        <w:tblBorders>
          <w:top w:val="single" w:sz="6" w:space="0" w:color="B4C6E7"/>
          <w:left w:val="single" w:sz="6" w:space="0" w:color="B4C6E7"/>
          <w:bottom w:val="single" w:sz="6" w:space="0" w:color="B4C6E7"/>
          <w:right w:val="single" w:sz="6" w:space="0" w:color="B4C6E7"/>
          <w:insideH w:val="single" w:sz="6" w:space="0" w:color="B4C6E7"/>
          <w:insideV w:val="single" w:sz="6" w:space="0" w:color="B4C6E7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6803"/>
      </w:tblGrid>
      <w:tr w:rsidR="00C5572A" w:rsidRPr="00C10C94" w14:paraId="2C5FE19C" w14:textId="77777777">
        <w:trPr>
          <w:cantSplit/>
          <w:jc w:val="center"/>
        </w:trPr>
        <w:tc>
          <w:tcPr>
            <w:tcW w:w="2381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7ACC1B6" w14:textId="77777777" w:rsidR="00C5572A" w:rsidRPr="00C10C94" w:rsidRDefault="00000000">
            <w:pPr>
              <w:pStyle w:val="FormLabel"/>
            </w:pPr>
            <w:r w:rsidRPr="00C10C94">
              <w:t>Prodávající</w:t>
            </w:r>
          </w:p>
        </w:tc>
        <w:tc>
          <w:tcPr>
            <w:tcW w:w="680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903576" w14:textId="77777777" w:rsidR="00C5572A" w:rsidRPr="00C10C94" w:rsidRDefault="00000000">
            <w:pPr>
              <w:pStyle w:val="FormText"/>
            </w:pPr>
            <w:r w:rsidRPr="00C10C94">
              <w:t>Jakub Šafář</w:t>
            </w:r>
          </w:p>
        </w:tc>
      </w:tr>
      <w:tr w:rsidR="00C5572A" w:rsidRPr="00C10C94" w14:paraId="3E7558C0" w14:textId="77777777">
        <w:trPr>
          <w:cantSplit/>
          <w:jc w:val="center"/>
        </w:trPr>
        <w:tc>
          <w:tcPr>
            <w:tcW w:w="2381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5EED51" w14:textId="77777777" w:rsidR="00C5572A" w:rsidRPr="00C10C94" w:rsidRDefault="00000000">
            <w:pPr>
              <w:pStyle w:val="FormLabel"/>
            </w:pPr>
            <w:r w:rsidRPr="00C10C94">
              <w:t>Právní forma</w:t>
            </w:r>
          </w:p>
        </w:tc>
        <w:tc>
          <w:tcPr>
            <w:tcW w:w="680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C33FD9" w14:textId="77777777" w:rsidR="00C5572A" w:rsidRPr="00C10C94" w:rsidRDefault="00000000">
            <w:pPr>
              <w:pStyle w:val="FormText"/>
            </w:pPr>
            <w:r w:rsidRPr="00C10C94">
              <w:t>podnikající fyzická osoba</w:t>
            </w:r>
          </w:p>
        </w:tc>
      </w:tr>
      <w:tr w:rsidR="00C5572A" w:rsidRPr="00C10C94" w14:paraId="525A6269" w14:textId="77777777">
        <w:trPr>
          <w:cantSplit/>
          <w:jc w:val="center"/>
        </w:trPr>
        <w:tc>
          <w:tcPr>
            <w:tcW w:w="2381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DA8D53" w14:textId="77777777" w:rsidR="00C5572A" w:rsidRPr="00C10C94" w:rsidRDefault="00000000">
            <w:pPr>
              <w:pStyle w:val="FormLabel"/>
            </w:pPr>
            <w:r w:rsidRPr="00C10C94">
              <w:t>Sídlo</w:t>
            </w:r>
          </w:p>
        </w:tc>
        <w:tc>
          <w:tcPr>
            <w:tcW w:w="680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6C7F3E" w14:textId="77777777" w:rsidR="00C5572A" w:rsidRPr="00C10C94" w:rsidRDefault="00000000">
            <w:pPr>
              <w:pStyle w:val="FormText"/>
            </w:pPr>
            <w:r w:rsidRPr="00C10C94">
              <w:t>Supíkovice 183, 790 51 Supíkovice</w:t>
            </w:r>
          </w:p>
        </w:tc>
      </w:tr>
      <w:tr w:rsidR="00C5572A" w:rsidRPr="00C10C94" w14:paraId="4DF561C4" w14:textId="77777777">
        <w:trPr>
          <w:cantSplit/>
          <w:jc w:val="center"/>
        </w:trPr>
        <w:tc>
          <w:tcPr>
            <w:tcW w:w="2381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7E3DC5" w14:textId="77777777" w:rsidR="00C5572A" w:rsidRPr="00C10C94" w:rsidRDefault="00000000">
            <w:pPr>
              <w:pStyle w:val="FormLabel"/>
            </w:pPr>
            <w:r w:rsidRPr="00C10C94">
              <w:t>IČO</w:t>
            </w:r>
          </w:p>
        </w:tc>
        <w:tc>
          <w:tcPr>
            <w:tcW w:w="680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14906C" w14:textId="77777777" w:rsidR="00C5572A" w:rsidRPr="00C10C94" w:rsidRDefault="00000000">
            <w:pPr>
              <w:pStyle w:val="FormText"/>
            </w:pPr>
            <w:r w:rsidRPr="00C10C94">
              <w:t>14141311</w:t>
            </w:r>
          </w:p>
        </w:tc>
      </w:tr>
      <w:tr w:rsidR="00C5572A" w:rsidRPr="00C10C94" w14:paraId="56CC287E" w14:textId="77777777">
        <w:trPr>
          <w:cantSplit/>
          <w:jc w:val="center"/>
        </w:trPr>
        <w:tc>
          <w:tcPr>
            <w:tcW w:w="2381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B47092" w14:textId="77777777" w:rsidR="00C5572A" w:rsidRPr="00C10C94" w:rsidRDefault="00000000">
            <w:pPr>
              <w:pStyle w:val="FormLabel"/>
            </w:pPr>
            <w:r w:rsidRPr="00C10C94">
              <w:t>DIČ</w:t>
            </w:r>
          </w:p>
        </w:tc>
        <w:tc>
          <w:tcPr>
            <w:tcW w:w="680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4F7F1B" w14:textId="77777777" w:rsidR="00C5572A" w:rsidRPr="00C10C94" w:rsidRDefault="00000000">
            <w:pPr>
              <w:pStyle w:val="FormText"/>
            </w:pPr>
            <w:r w:rsidRPr="00C10C94">
              <w:t>CZ9612046169</w:t>
            </w:r>
          </w:p>
        </w:tc>
      </w:tr>
      <w:tr w:rsidR="00C5572A" w:rsidRPr="00C10C94" w14:paraId="516E3D2B" w14:textId="77777777">
        <w:trPr>
          <w:cantSplit/>
          <w:jc w:val="center"/>
        </w:trPr>
        <w:tc>
          <w:tcPr>
            <w:tcW w:w="2381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3A4303" w14:textId="77777777" w:rsidR="00C5572A" w:rsidRPr="00C10C94" w:rsidRDefault="00000000">
            <w:pPr>
              <w:pStyle w:val="FormLabel"/>
            </w:pPr>
            <w:r w:rsidRPr="00C10C94">
              <w:t>Provozovna</w:t>
            </w:r>
          </w:p>
        </w:tc>
        <w:tc>
          <w:tcPr>
            <w:tcW w:w="680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29B0BD" w14:textId="77777777" w:rsidR="00C5572A" w:rsidRPr="00C10C94" w:rsidRDefault="00000000">
            <w:pPr>
              <w:pStyle w:val="FormText"/>
            </w:pPr>
            <w:r w:rsidRPr="00C10C94">
              <w:t>Jesenická 300, 790 81 Česká Ves</w:t>
            </w:r>
          </w:p>
        </w:tc>
      </w:tr>
      <w:tr w:rsidR="00C5572A" w:rsidRPr="00C10C94" w14:paraId="0F106282" w14:textId="77777777">
        <w:trPr>
          <w:cantSplit/>
          <w:jc w:val="center"/>
        </w:trPr>
        <w:tc>
          <w:tcPr>
            <w:tcW w:w="2381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2D73CA" w14:textId="77777777" w:rsidR="00C5572A" w:rsidRPr="00C10C94" w:rsidRDefault="00000000">
            <w:pPr>
              <w:pStyle w:val="FormLabel"/>
            </w:pPr>
            <w:r w:rsidRPr="00C10C94">
              <w:t>Telefon</w:t>
            </w:r>
          </w:p>
        </w:tc>
        <w:tc>
          <w:tcPr>
            <w:tcW w:w="680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BFC5B4" w14:textId="77777777" w:rsidR="00C5572A" w:rsidRPr="00C10C94" w:rsidRDefault="00000000">
            <w:pPr>
              <w:pStyle w:val="FormText"/>
            </w:pPr>
            <w:r w:rsidRPr="00C10C94">
              <w:t>+420 775 853 684</w:t>
            </w:r>
          </w:p>
        </w:tc>
      </w:tr>
      <w:tr w:rsidR="00C5572A" w:rsidRPr="00C10C94" w14:paraId="04931418" w14:textId="77777777">
        <w:trPr>
          <w:cantSplit/>
          <w:jc w:val="center"/>
        </w:trPr>
        <w:tc>
          <w:tcPr>
            <w:tcW w:w="2381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9FE016" w14:textId="77777777" w:rsidR="00C5572A" w:rsidRPr="00C10C94" w:rsidRDefault="00000000">
            <w:pPr>
              <w:pStyle w:val="FormLabel"/>
            </w:pPr>
            <w:r w:rsidRPr="00C10C94">
              <w:t>E-mail</w:t>
            </w:r>
          </w:p>
        </w:tc>
        <w:tc>
          <w:tcPr>
            <w:tcW w:w="680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644AB6" w14:textId="4F8844EA" w:rsidR="00C5572A" w:rsidRPr="00C10C94" w:rsidRDefault="00C5572A">
            <w:pPr>
              <w:pStyle w:val="FormText"/>
            </w:pPr>
          </w:p>
        </w:tc>
      </w:tr>
    </w:tbl>
    <w:p w14:paraId="19769D62" w14:textId="77777777" w:rsidR="00C5572A" w:rsidRPr="00C10C94" w:rsidRDefault="00C5572A"/>
    <w:tbl>
      <w:tblPr>
        <w:tblW w:w="0" w:type="auto"/>
        <w:jc w:val="center"/>
        <w:tblBorders>
          <w:top w:val="single" w:sz="8" w:space="0" w:color="8EA9C1"/>
          <w:left w:val="single" w:sz="8" w:space="0" w:color="8EA9C1"/>
          <w:bottom w:val="single" w:sz="8" w:space="0" w:color="8EA9C1"/>
          <w:right w:val="single" w:sz="8" w:space="0" w:color="8EA9C1"/>
          <w:insideH w:val="single" w:sz="8" w:space="0" w:color="8EA9C1"/>
          <w:insideV w:val="single" w:sz="8" w:space="0" w:color="8EA9C1"/>
        </w:tblBorders>
        <w:tblLook w:val="04A0" w:firstRow="1" w:lastRow="0" w:firstColumn="1" w:lastColumn="0" w:noHBand="0" w:noVBand="1"/>
      </w:tblPr>
      <w:tblGrid>
        <w:gridCol w:w="9746"/>
      </w:tblGrid>
      <w:tr w:rsidR="00C5572A" w:rsidRPr="00C10C94" w14:paraId="6BD24056" w14:textId="77777777">
        <w:trPr>
          <w:cantSplit/>
          <w:jc w:val="center"/>
        </w:trPr>
        <w:tc>
          <w:tcPr>
            <w:tcW w:w="9746" w:type="dxa"/>
            <w:shd w:val="clear" w:color="auto" w:fill="EEF3F8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6808912" w14:textId="77777777" w:rsidR="00C5572A" w:rsidRPr="00C10C94" w:rsidRDefault="00000000">
            <w:r w:rsidRPr="00C10C94">
              <w:rPr>
                <w:b/>
              </w:rPr>
              <w:t>Povaha potvrzení</w:t>
            </w:r>
          </w:p>
          <w:p w14:paraId="3C177AE4" w14:textId="77777777" w:rsidR="00C5572A" w:rsidRPr="00C10C94" w:rsidRDefault="00000000">
            <w:pPr>
              <w:spacing w:after="0"/>
              <w:jc w:val="both"/>
            </w:pPr>
            <w:r w:rsidRPr="00C10C94">
              <w:t>Tento dokument potvrzuje přijetí reklamace. Samotným převzetím reklamace prodávající neuznává existenci vady ani svou odpovědnost; reklamace bude posouzena podle smlouvy, technické specifikace, stavu zboží a právních předpisů.</w:t>
            </w:r>
          </w:p>
        </w:tc>
      </w:tr>
    </w:tbl>
    <w:p w14:paraId="7BFB1654" w14:textId="77777777" w:rsidR="00C5572A" w:rsidRPr="00C10C94" w:rsidRDefault="00C5572A"/>
    <w:tbl>
      <w:tblPr>
        <w:tblW w:w="0" w:type="auto"/>
        <w:jc w:val="center"/>
        <w:tblBorders>
          <w:top w:val="single" w:sz="6" w:space="0" w:color="9FBAD0"/>
          <w:left w:val="single" w:sz="6" w:space="0" w:color="9FBAD0"/>
          <w:bottom w:val="single" w:sz="6" w:space="0" w:color="9FBAD0"/>
          <w:right w:val="single" w:sz="6" w:space="0" w:color="9FBAD0"/>
          <w:insideH w:val="single" w:sz="6" w:space="0" w:color="9FBAD0"/>
          <w:insideV w:val="single" w:sz="6" w:space="0" w:color="9FBAD0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6236"/>
      </w:tblGrid>
      <w:tr w:rsidR="00C5572A" w:rsidRPr="00C10C94" w14:paraId="43940937" w14:textId="77777777">
        <w:trPr>
          <w:cantSplit/>
          <w:trHeight w:val="454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9494B7" w14:textId="77777777" w:rsidR="00C5572A" w:rsidRPr="00C10C94" w:rsidRDefault="00000000">
            <w:pPr>
              <w:pStyle w:val="FormLabel"/>
            </w:pPr>
            <w:r w:rsidRPr="00C10C94">
              <w:t>Číslo reklamace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1A2897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</w:t>
            </w:r>
          </w:p>
        </w:tc>
      </w:tr>
      <w:tr w:rsidR="00C5572A" w:rsidRPr="00C10C94" w14:paraId="79D19AB7" w14:textId="77777777">
        <w:trPr>
          <w:cantSplit/>
          <w:trHeight w:val="454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324D16" w14:textId="77777777" w:rsidR="00C5572A" w:rsidRPr="00C10C94" w:rsidRDefault="00000000">
            <w:pPr>
              <w:pStyle w:val="FormLabel"/>
            </w:pPr>
            <w:r w:rsidRPr="00C10C94">
              <w:t>Režim kupujícího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C4111F" w14:textId="77777777" w:rsidR="00C5572A" w:rsidRPr="00C10C94" w:rsidRDefault="00000000">
            <w:pPr>
              <w:pStyle w:val="FormText"/>
            </w:pPr>
            <w:r w:rsidRPr="00C10C94">
              <w:t>☐ spotřebitel     ☐ podnikatel</w:t>
            </w:r>
          </w:p>
        </w:tc>
      </w:tr>
      <w:tr w:rsidR="00C5572A" w:rsidRPr="00C10C94" w14:paraId="1A04F8E3" w14:textId="77777777">
        <w:trPr>
          <w:cantSplit/>
          <w:trHeight w:val="454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29511E" w14:textId="77777777" w:rsidR="00C5572A" w:rsidRPr="00C10C94" w:rsidRDefault="00000000">
            <w:pPr>
              <w:pStyle w:val="FormLabel"/>
            </w:pPr>
            <w:r w:rsidRPr="00C10C94">
              <w:t>Jméno a příjmení / obchodní firma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19E8CE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</w:t>
            </w:r>
          </w:p>
        </w:tc>
      </w:tr>
      <w:tr w:rsidR="00C5572A" w:rsidRPr="00C10C94" w14:paraId="1463D1E5" w14:textId="77777777">
        <w:trPr>
          <w:cantSplit/>
          <w:trHeight w:val="454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CCBF8" w14:textId="77777777" w:rsidR="00C5572A" w:rsidRPr="00C10C94" w:rsidRDefault="00000000">
            <w:pPr>
              <w:pStyle w:val="FormLabel"/>
            </w:pPr>
            <w:r w:rsidRPr="00C10C94">
              <w:t>Datum narození / IČO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B9C915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</w:t>
            </w:r>
          </w:p>
        </w:tc>
      </w:tr>
      <w:tr w:rsidR="00C5572A" w:rsidRPr="00C10C94" w14:paraId="7C4F9913" w14:textId="77777777">
        <w:trPr>
          <w:cantSplit/>
          <w:trHeight w:val="567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77F88F" w14:textId="77777777" w:rsidR="00C5572A" w:rsidRPr="00C10C94" w:rsidRDefault="00000000">
            <w:pPr>
              <w:pStyle w:val="FormLabel"/>
            </w:pPr>
            <w:r w:rsidRPr="00C10C94">
              <w:t>Adresa / sídlo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8772E6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</w:t>
            </w:r>
          </w:p>
        </w:tc>
      </w:tr>
      <w:tr w:rsidR="00C5572A" w:rsidRPr="00C10C94" w14:paraId="57DA4FB4" w14:textId="77777777">
        <w:trPr>
          <w:cantSplit/>
          <w:trHeight w:val="454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B05E99" w14:textId="77777777" w:rsidR="00C5572A" w:rsidRPr="00C10C94" w:rsidRDefault="00000000">
            <w:pPr>
              <w:pStyle w:val="FormLabel"/>
            </w:pPr>
            <w:r w:rsidRPr="00C10C94">
              <w:t>Telefon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29CE40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</w:t>
            </w:r>
          </w:p>
        </w:tc>
      </w:tr>
      <w:tr w:rsidR="00C5572A" w:rsidRPr="00C10C94" w14:paraId="3C379E5E" w14:textId="77777777">
        <w:trPr>
          <w:cantSplit/>
          <w:trHeight w:val="454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30A027" w14:textId="77777777" w:rsidR="00C5572A" w:rsidRPr="00C10C94" w:rsidRDefault="00000000">
            <w:pPr>
              <w:pStyle w:val="FormLabel"/>
            </w:pPr>
            <w:r w:rsidRPr="00C10C94">
              <w:t>E-mail pro informaci o vyřízení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7CEA5B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</w:t>
            </w:r>
          </w:p>
        </w:tc>
      </w:tr>
      <w:tr w:rsidR="00C5572A" w:rsidRPr="00C10C94" w14:paraId="15726526" w14:textId="77777777">
        <w:trPr>
          <w:cantSplit/>
          <w:trHeight w:val="454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C358FC" w14:textId="77777777" w:rsidR="00C5572A" w:rsidRPr="00C10C94" w:rsidRDefault="00000000">
            <w:pPr>
              <w:pStyle w:val="FormLabel"/>
            </w:pPr>
            <w:r w:rsidRPr="00C10C94">
              <w:t>Preferovaný způsob kontaktu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399769" w14:textId="77777777" w:rsidR="00C5572A" w:rsidRPr="00C10C94" w:rsidRDefault="00000000">
            <w:pPr>
              <w:pStyle w:val="FormText"/>
            </w:pPr>
            <w:r w:rsidRPr="00C10C94">
              <w:t>☐ e-mail     ☐ telefon     ☐ pošta</w:t>
            </w:r>
          </w:p>
        </w:tc>
      </w:tr>
    </w:tbl>
    <w:p w14:paraId="609F19A7" w14:textId="77777777" w:rsidR="00C5572A" w:rsidRPr="00C10C94" w:rsidRDefault="00C5572A"/>
    <w:p w14:paraId="52A7F402" w14:textId="77777777" w:rsidR="00C5572A" w:rsidRPr="00C10C94" w:rsidRDefault="00000000">
      <w:pPr>
        <w:pStyle w:val="Nadpis1"/>
        <w:rPr>
          <w:color w:val="auto"/>
        </w:rPr>
      </w:pPr>
      <w:r w:rsidRPr="00C10C94">
        <w:rPr>
          <w:color w:val="auto"/>
        </w:rPr>
        <w:t>A. IDENTIFIKACE SMLOUVY A ZBOŽÍ</w:t>
      </w:r>
    </w:p>
    <w:tbl>
      <w:tblPr>
        <w:tblW w:w="0" w:type="auto"/>
        <w:jc w:val="center"/>
        <w:tblBorders>
          <w:top w:val="single" w:sz="6" w:space="0" w:color="9FBAD0"/>
          <w:left w:val="single" w:sz="6" w:space="0" w:color="9FBAD0"/>
          <w:bottom w:val="single" w:sz="6" w:space="0" w:color="9FBAD0"/>
          <w:right w:val="single" w:sz="6" w:space="0" w:color="9FBAD0"/>
          <w:insideH w:val="single" w:sz="6" w:space="0" w:color="9FBAD0"/>
          <w:insideV w:val="single" w:sz="6" w:space="0" w:color="9FBAD0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6236"/>
      </w:tblGrid>
      <w:tr w:rsidR="00C5572A" w:rsidRPr="00C10C94" w14:paraId="5B725315" w14:textId="77777777">
        <w:trPr>
          <w:cantSplit/>
          <w:trHeight w:val="454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48D07D" w14:textId="77777777" w:rsidR="00C5572A" w:rsidRPr="00C10C94" w:rsidRDefault="00000000">
            <w:pPr>
              <w:pStyle w:val="FormLabel"/>
            </w:pPr>
            <w:r w:rsidRPr="00C10C94">
              <w:t>Číslo objednávky / smlouvy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730421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</w:t>
            </w:r>
          </w:p>
        </w:tc>
      </w:tr>
      <w:tr w:rsidR="00C5572A" w:rsidRPr="00C10C94" w14:paraId="3C9E9EDA" w14:textId="77777777">
        <w:trPr>
          <w:cantSplit/>
          <w:trHeight w:val="454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EA3873" w14:textId="77777777" w:rsidR="00C5572A" w:rsidRPr="00C10C94" w:rsidRDefault="00000000">
            <w:pPr>
              <w:pStyle w:val="FormLabel"/>
            </w:pPr>
            <w:r w:rsidRPr="00C10C94">
              <w:lastRenderedPageBreak/>
              <w:t>Číslo faktury / dokladu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847C39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</w:t>
            </w:r>
          </w:p>
        </w:tc>
      </w:tr>
      <w:tr w:rsidR="00C5572A" w:rsidRPr="00C10C94" w14:paraId="0516D58A" w14:textId="77777777">
        <w:trPr>
          <w:cantSplit/>
          <w:trHeight w:val="454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40ECAF" w14:textId="77777777" w:rsidR="00C5572A" w:rsidRPr="00C10C94" w:rsidRDefault="00000000">
            <w:pPr>
              <w:pStyle w:val="FormLabel"/>
            </w:pPr>
            <w:r w:rsidRPr="00C10C94">
              <w:t>Datum uzavření smlouvy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C4C718" w14:textId="77777777" w:rsidR="00C5572A" w:rsidRPr="00C10C94" w:rsidRDefault="00000000">
            <w:pPr>
              <w:pStyle w:val="FormText"/>
            </w:pPr>
            <w:r w:rsidRPr="00C10C94">
              <w:t>________________________</w:t>
            </w:r>
          </w:p>
        </w:tc>
      </w:tr>
      <w:tr w:rsidR="00C5572A" w:rsidRPr="00C10C94" w14:paraId="43F7E847" w14:textId="77777777">
        <w:trPr>
          <w:cantSplit/>
          <w:trHeight w:val="454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0ABF3C" w14:textId="77777777" w:rsidR="00C5572A" w:rsidRPr="00C10C94" w:rsidRDefault="00000000">
            <w:pPr>
              <w:pStyle w:val="FormLabel"/>
            </w:pPr>
            <w:r w:rsidRPr="00C10C94">
              <w:t>Datum převzetí zboží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57522A" w14:textId="77777777" w:rsidR="00C5572A" w:rsidRPr="00C10C94" w:rsidRDefault="00000000">
            <w:pPr>
              <w:pStyle w:val="FormText"/>
            </w:pPr>
            <w:r w:rsidRPr="00C10C94">
              <w:t>________________________</w:t>
            </w:r>
          </w:p>
        </w:tc>
      </w:tr>
      <w:tr w:rsidR="00C5572A" w:rsidRPr="00C10C94" w14:paraId="6E4AECA2" w14:textId="77777777">
        <w:trPr>
          <w:cantSplit/>
          <w:trHeight w:val="567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96CF86" w14:textId="77777777" w:rsidR="00C5572A" w:rsidRPr="00C10C94" w:rsidRDefault="00000000">
            <w:pPr>
              <w:pStyle w:val="FormLabel"/>
            </w:pPr>
            <w:r w:rsidRPr="00C10C94">
              <w:t>Označení zboží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A41873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</w:t>
            </w:r>
          </w:p>
        </w:tc>
      </w:tr>
      <w:tr w:rsidR="00C5572A" w:rsidRPr="00C10C94" w14:paraId="1333AD65" w14:textId="77777777">
        <w:trPr>
          <w:cantSplit/>
          <w:trHeight w:val="454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65029B" w14:textId="77777777" w:rsidR="00C5572A" w:rsidRPr="00C10C94" w:rsidRDefault="00000000">
            <w:pPr>
              <w:pStyle w:val="FormLabel"/>
            </w:pPr>
            <w:r w:rsidRPr="00C10C94">
              <w:t>Výrobní / identifikační číslo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21C29B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</w:t>
            </w:r>
          </w:p>
        </w:tc>
      </w:tr>
      <w:tr w:rsidR="00C5572A" w:rsidRPr="00C10C94" w14:paraId="4DDD56E5" w14:textId="77777777">
        <w:trPr>
          <w:cantSplit/>
          <w:trHeight w:val="454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8FC38C" w14:textId="77777777" w:rsidR="00C5572A" w:rsidRPr="00C10C94" w:rsidRDefault="00000000">
            <w:pPr>
              <w:pStyle w:val="FormLabel"/>
            </w:pPr>
            <w:r w:rsidRPr="00C10C94">
              <w:t>Nosný stroj – výrobce a typ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4DB31D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</w:t>
            </w:r>
          </w:p>
        </w:tc>
      </w:tr>
      <w:tr w:rsidR="00C5572A" w:rsidRPr="00C10C94" w14:paraId="0DE5CA5E" w14:textId="77777777">
        <w:trPr>
          <w:cantSplit/>
          <w:trHeight w:val="454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5B7698" w14:textId="77777777" w:rsidR="00C5572A" w:rsidRPr="00C10C94" w:rsidRDefault="00000000">
            <w:pPr>
              <w:pStyle w:val="FormLabel"/>
            </w:pPr>
            <w:r w:rsidRPr="00C10C94">
              <w:t>Typ uchycení / adaptér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E1722C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</w:t>
            </w:r>
          </w:p>
        </w:tc>
      </w:tr>
      <w:tr w:rsidR="00C5572A" w:rsidRPr="00C10C94" w14:paraId="41DB5F7A" w14:textId="77777777">
        <w:trPr>
          <w:cantSplit/>
          <w:trHeight w:val="510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913D75" w14:textId="77777777" w:rsidR="00C5572A" w:rsidRPr="00C10C94" w:rsidRDefault="00000000">
            <w:pPr>
              <w:pStyle w:val="FormLabel"/>
            </w:pPr>
            <w:r w:rsidRPr="00C10C94">
              <w:t>Individuální specifikace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EF8C05" w14:textId="77777777" w:rsidR="00C5572A" w:rsidRPr="00C10C94" w:rsidRDefault="00000000">
            <w:pPr>
              <w:pStyle w:val="FormText"/>
            </w:pPr>
            <w:r w:rsidRPr="00C10C94">
              <w:t>☐ ano     ☐ ne     Číslo / datum specifikace: ______________________</w:t>
            </w:r>
          </w:p>
        </w:tc>
      </w:tr>
    </w:tbl>
    <w:p w14:paraId="17EAA5FC" w14:textId="77777777" w:rsidR="00C5572A" w:rsidRPr="00C10C94" w:rsidRDefault="00C5572A"/>
    <w:p w14:paraId="1FEE8625" w14:textId="77777777" w:rsidR="00C5572A" w:rsidRPr="00C10C94" w:rsidRDefault="00000000">
      <w:pPr>
        <w:pStyle w:val="Nadpis1"/>
        <w:rPr>
          <w:color w:val="auto"/>
        </w:rPr>
      </w:pPr>
      <w:r w:rsidRPr="00C10C94">
        <w:rPr>
          <w:color w:val="auto"/>
        </w:rPr>
        <w:t>B. OBSAH REKLAMACE</w:t>
      </w:r>
    </w:p>
    <w:tbl>
      <w:tblPr>
        <w:tblW w:w="0" w:type="auto"/>
        <w:jc w:val="center"/>
        <w:tblBorders>
          <w:top w:val="single" w:sz="6" w:space="0" w:color="9FBAD0"/>
          <w:left w:val="single" w:sz="6" w:space="0" w:color="9FBAD0"/>
          <w:bottom w:val="single" w:sz="6" w:space="0" w:color="9FBAD0"/>
          <w:right w:val="single" w:sz="6" w:space="0" w:color="9FBAD0"/>
          <w:insideH w:val="single" w:sz="6" w:space="0" w:color="9FBAD0"/>
          <w:insideV w:val="single" w:sz="6" w:space="0" w:color="9FBAD0"/>
        </w:tblBorders>
        <w:tblLook w:val="04A0" w:firstRow="1" w:lastRow="0" w:firstColumn="1" w:lastColumn="0" w:noHBand="0" w:noVBand="1"/>
      </w:tblPr>
      <w:tblGrid>
        <w:gridCol w:w="9746"/>
      </w:tblGrid>
      <w:tr w:rsidR="00C5572A" w:rsidRPr="00C10C94" w14:paraId="62361B0F" w14:textId="77777777">
        <w:trPr>
          <w:cantSplit/>
          <w:jc w:val="center"/>
        </w:trPr>
        <w:tc>
          <w:tcPr>
            <w:tcW w:w="974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9D0BDD" w14:textId="77777777" w:rsidR="00C5572A" w:rsidRPr="00C10C94" w:rsidRDefault="00000000">
            <w:pPr>
              <w:pStyle w:val="FormLabel"/>
            </w:pPr>
            <w:r w:rsidRPr="00C10C94">
              <w:t>Popis projevu vady a okolností, za nichž se vada projevuje</w:t>
            </w:r>
          </w:p>
          <w:p w14:paraId="4FDCEFA1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________________________________________________________________________________</w:t>
            </w:r>
          </w:p>
          <w:p w14:paraId="69E1E53A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________________________________________________________________________________</w:t>
            </w:r>
          </w:p>
          <w:p w14:paraId="1A23D7EF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________________________________________________________________________________</w:t>
            </w:r>
          </w:p>
          <w:p w14:paraId="6C1FBAF2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________________________________________________________________________________</w:t>
            </w:r>
          </w:p>
          <w:p w14:paraId="1853CEED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________________________________________________________________________________</w:t>
            </w:r>
          </w:p>
        </w:tc>
      </w:tr>
    </w:tbl>
    <w:p w14:paraId="50B8FACB" w14:textId="77777777" w:rsidR="00C5572A" w:rsidRPr="00C10C94" w:rsidRDefault="00C5572A"/>
    <w:tbl>
      <w:tblPr>
        <w:tblW w:w="0" w:type="auto"/>
        <w:jc w:val="center"/>
        <w:tblBorders>
          <w:top w:val="single" w:sz="6" w:space="0" w:color="9FBAD0"/>
          <w:left w:val="single" w:sz="6" w:space="0" w:color="9FBAD0"/>
          <w:bottom w:val="single" w:sz="6" w:space="0" w:color="9FBAD0"/>
          <w:right w:val="single" w:sz="6" w:space="0" w:color="9FBAD0"/>
          <w:insideH w:val="single" w:sz="6" w:space="0" w:color="9FBAD0"/>
          <w:insideV w:val="single" w:sz="6" w:space="0" w:color="9FBAD0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6236"/>
      </w:tblGrid>
      <w:tr w:rsidR="00C5572A" w:rsidRPr="00C10C94" w14:paraId="7AE2F720" w14:textId="77777777">
        <w:trPr>
          <w:cantSplit/>
          <w:trHeight w:val="454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7A309C" w14:textId="77777777" w:rsidR="00C5572A" w:rsidRPr="00C10C94" w:rsidRDefault="00000000">
            <w:pPr>
              <w:pStyle w:val="FormLabel"/>
            </w:pPr>
            <w:r w:rsidRPr="00C10C94">
              <w:t>Datum prvního zjištění vady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A7BBF8" w14:textId="77777777" w:rsidR="00C5572A" w:rsidRPr="00C10C94" w:rsidRDefault="00000000">
            <w:pPr>
              <w:pStyle w:val="FormText"/>
            </w:pPr>
            <w:r w:rsidRPr="00C10C94">
              <w:t>________________________</w:t>
            </w:r>
          </w:p>
        </w:tc>
      </w:tr>
      <w:tr w:rsidR="00C5572A" w:rsidRPr="00C10C94" w14:paraId="321AFD71" w14:textId="77777777">
        <w:trPr>
          <w:cantSplit/>
          <w:trHeight w:val="567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2F8540" w14:textId="77777777" w:rsidR="00C5572A" w:rsidRPr="00C10C94" w:rsidRDefault="00000000">
            <w:pPr>
              <w:pStyle w:val="FormLabel"/>
            </w:pPr>
            <w:r w:rsidRPr="00C10C94">
              <w:t>Provozní stav při projevu vady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17E78D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</w:t>
            </w:r>
          </w:p>
        </w:tc>
      </w:tr>
      <w:tr w:rsidR="00C5572A" w:rsidRPr="00C10C94" w14:paraId="38A1F92D" w14:textId="77777777">
        <w:trPr>
          <w:cantSplit/>
          <w:trHeight w:val="510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799D22" w14:textId="77777777" w:rsidR="00C5572A" w:rsidRPr="00C10C94" w:rsidRDefault="00000000">
            <w:pPr>
              <w:pStyle w:val="FormLabel"/>
            </w:pPr>
            <w:r w:rsidRPr="00C10C94">
              <w:t>Zboží bylo po zjištění vady dále používáno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8E0D52" w14:textId="77777777" w:rsidR="00C5572A" w:rsidRPr="00C10C94" w:rsidRDefault="00000000">
            <w:pPr>
              <w:pStyle w:val="FormText"/>
            </w:pPr>
            <w:r w:rsidRPr="00C10C94">
              <w:t>☐ ne     ☐ ano, v rozsahu: ______________________________________</w:t>
            </w:r>
          </w:p>
        </w:tc>
      </w:tr>
      <w:tr w:rsidR="00C5572A" w:rsidRPr="00C10C94" w14:paraId="32FAB000" w14:textId="77777777">
        <w:trPr>
          <w:cantSplit/>
          <w:trHeight w:val="510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E10CE3" w14:textId="77777777" w:rsidR="00C5572A" w:rsidRPr="00C10C94" w:rsidRDefault="00000000">
            <w:pPr>
              <w:pStyle w:val="FormLabel"/>
            </w:pPr>
            <w:r w:rsidRPr="00C10C94">
              <w:t>Byl proveden zásah / oprava třetí osobou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B83CA1" w14:textId="77777777" w:rsidR="00C5572A" w:rsidRPr="00C10C94" w:rsidRDefault="00000000">
            <w:pPr>
              <w:pStyle w:val="FormText"/>
            </w:pPr>
            <w:r w:rsidRPr="00C10C94">
              <w:t>☐ ne     ☐ ano, jaký: __________________________________________</w:t>
            </w:r>
          </w:p>
        </w:tc>
      </w:tr>
    </w:tbl>
    <w:p w14:paraId="563EBCBA" w14:textId="77777777" w:rsidR="00C5572A" w:rsidRPr="00C10C94" w:rsidRDefault="00C5572A"/>
    <w:tbl>
      <w:tblPr>
        <w:tblW w:w="0" w:type="auto"/>
        <w:jc w:val="center"/>
        <w:tblBorders>
          <w:top w:val="single" w:sz="6" w:space="0" w:color="9FBAD0"/>
          <w:left w:val="single" w:sz="6" w:space="0" w:color="9FBAD0"/>
          <w:bottom w:val="single" w:sz="6" w:space="0" w:color="9FBAD0"/>
          <w:right w:val="single" w:sz="6" w:space="0" w:color="9FBAD0"/>
          <w:insideH w:val="single" w:sz="6" w:space="0" w:color="9FBAD0"/>
          <w:insideV w:val="single" w:sz="6" w:space="0" w:color="9FBAD0"/>
        </w:tblBorders>
        <w:tblLook w:val="04A0" w:firstRow="1" w:lastRow="0" w:firstColumn="1" w:lastColumn="0" w:noHBand="0" w:noVBand="1"/>
      </w:tblPr>
      <w:tblGrid>
        <w:gridCol w:w="9746"/>
      </w:tblGrid>
      <w:tr w:rsidR="00C5572A" w:rsidRPr="00C10C94" w14:paraId="33130605" w14:textId="77777777">
        <w:trPr>
          <w:cantSplit/>
          <w:jc w:val="center"/>
        </w:trPr>
        <w:tc>
          <w:tcPr>
            <w:tcW w:w="9746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FDB0569" w14:textId="77777777" w:rsidR="00C5572A" w:rsidRPr="00C10C94" w:rsidRDefault="00000000">
            <w:pPr>
              <w:pStyle w:val="FormLabel"/>
            </w:pPr>
            <w:r w:rsidRPr="00C10C94">
              <w:t>Kupující požaduje tento způsob vyřízení reklamace</w:t>
            </w:r>
          </w:p>
          <w:p w14:paraId="506B5ED1" w14:textId="77777777" w:rsidR="00C5572A" w:rsidRPr="00C10C94" w:rsidRDefault="00000000">
            <w:pPr>
              <w:pStyle w:val="FormText"/>
            </w:pPr>
            <w:r w:rsidRPr="00C10C94">
              <w:t>☐ opravu zboží</w:t>
            </w:r>
          </w:p>
          <w:p w14:paraId="42215151" w14:textId="77777777" w:rsidR="00C5572A" w:rsidRPr="00C10C94" w:rsidRDefault="00000000">
            <w:pPr>
              <w:pStyle w:val="FormText"/>
            </w:pPr>
            <w:r w:rsidRPr="00C10C94">
              <w:t>☐ dodání nové věci bez vady / výměnu zboží</w:t>
            </w:r>
          </w:p>
          <w:p w14:paraId="13395EA7" w14:textId="77777777" w:rsidR="00C5572A" w:rsidRPr="00C10C94" w:rsidRDefault="00000000">
            <w:pPr>
              <w:pStyle w:val="FormText"/>
            </w:pPr>
            <w:r w:rsidRPr="00C10C94">
              <w:t>☐ doplnění chybějící součásti</w:t>
            </w:r>
          </w:p>
          <w:p w14:paraId="1AF0F86C" w14:textId="77777777" w:rsidR="00C5572A" w:rsidRPr="00C10C94" w:rsidRDefault="00000000">
            <w:pPr>
              <w:pStyle w:val="FormText"/>
            </w:pPr>
            <w:r w:rsidRPr="00C10C94">
              <w:t>☐ přiměřenou slevu z kupní ceny</w:t>
            </w:r>
          </w:p>
          <w:p w14:paraId="29771337" w14:textId="77777777" w:rsidR="00C5572A" w:rsidRPr="00C10C94" w:rsidRDefault="00000000">
            <w:pPr>
              <w:pStyle w:val="FormText"/>
            </w:pPr>
            <w:r w:rsidRPr="00C10C94">
              <w:t>☐ odstoupení od smlouvy a vrácení kupní ceny</w:t>
            </w:r>
          </w:p>
          <w:p w14:paraId="5828DF80" w14:textId="77777777" w:rsidR="00C5572A" w:rsidRPr="00C10C94" w:rsidRDefault="00000000">
            <w:pPr>
              <w:pStyle w:val="FormText"/>
            </w:pPr>
            <w:r w:rsidRPr="00C10C94">
              <w:t>☐ jiný požadavek: ________________________________________________________________</w:t>
            </w:r>
          </w:p>
        </w:tc>
      </w:tr>
    </w:tbl>
    <w:p w14:paraId="7BDAC375" w14:textId="77777777" w:rsidR="00C5572A" w:rsidRPr="00C10C94" w:rsidRDefault="00C5572A"/>
    <w:p w14:paraId="128950F3" w14:textId="77777777" w:rsidR="00C5572A" w:rsidRPr="00C10C94" w:rsidRDefault="00000000">
      <w:pPr>
        <w:pStyle w:val="Nadpis1"/>
        <w:rPr>
          <w:color w:val="auto"/>
        </w:rPr>
      </w:pPr>
      <w:r w:rsidRPr="00C10C94">
        <w:rPr>
          <w:color w:val="auto"/>
        </w:rPr>
        <w:t>C. PŘEDANÉ ZBOŽÍ A PODKLADY</w:t>
      </w:r>
    </w:p>
    <w:tbl>
      <w:tblPr>
        <w:tblW w:w="0" w:type="auto"/>
        <w:jc w:val="center"/>
        <w:tblBorders>
          <w:top w:val="single" w:sz="6" w:space="0" w:color="9FBAD0"/>
          <w:left w:val="single" w:sz="6" w:space="0" w:color="9FBAD0"/>
          <w:bottom w:val="single" w:sz="6" w:space="0" w:color="9FBAD0"/>
          <w:right w:val="single" w:sz="6" w:space="0" w:color="9FBAD0"/>
          <w:insideH w:val="single" w:sz="6" w:space="0" w:color="9FBAD0"/>
          <w:insideV w:val="single" w:sz="6" w:space="0" w:color="9FBAD0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6236"/>
      </w:tblGrid>
      <w:tr w:rsidR="00C5572A" w:rsidRPr="00C10C94" w14:paraId="36A39DF9" w14:textId="77777777">
        <w:trPr>
          <w:cantSplit/>
          <w:trHeight w:val="510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F32E0E" w14:textId="77777777" w:rsidR="00C5572A" w:rsidRPr="00C10C94" w:rsidRDefault="00000000">
            <w:pPr>
              <w:pStyle w:val="FormLabel"/>
            </w:pPr>
            <w:r w:rsidRPr="00C10C94">
              <w:t>Způsob uplatnění reklamace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3A9644" w14:textId="77777777" w:rsidR="00C5572A" w:rsidRPr="00C10C94" w:rsidRDefault="00000000">
            <w:pPr>
              <w:pStyle w:val="FormText"/>
            </w:pPr>
            <w:r w:rsidRPr="00C10C94">
              <w:t>☐ osobně     ☐ e-mailem     ☐ poštou / dopravcem     ☐ jinak: __________</w:t>
            </w:r>
          </w:p>
        </w:tc>
      </w:tr>
      <w:tr w:rsidR="00C5572A" w:rsidRPr="00C10C94" w14:paraId="67DE184E" w14:textId="77777777">
        <w:trPr>
          <w:cantSplit/>
          <w:trHeight w:val="510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F0292E" w14:textId="77777777" w:rsidR="00C5572A" w:rsidRPr="00C10C94" w:rsidRDefault="00000000">
            <w:pPr>
              <w:pStyle w:val="FormLabel"/>
            </w:pPr>
            <w:r w:rsidRPr="00C10C94">
              <w:t>Zboží fyzicky předáno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68ADBE" w14:textId="77777777" w:rsidR="00C5572A" w:rsidRPr="00C10C94" w:rsidRDefault="00000000">
            <w:pPr>
              <w:pStyle w:val="FormText"/>
            </w:pPr>
            <w:r w:rsidRPr="00C10C94">
              <w:t>☐ ano, dne __________     ☐ ne; bude dohodnuta prohlídka / přeprava</w:t>
            </w:r>
          </w:p>
        </w:tc>
      </w:tr>
      <w:tr w:rsidR="00C5572A" w:rsidRPr="00C10C94" w14:paraId="1621F9FF" w14:textId="77777777">
        <w:trPr>
          <w:cantSplit/>
          <w:trHeight w:val="680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5750B6" w14:textId="77777777" w:rsidR="00C5572A" w:rsidRPr="00C10C94" w:rsidRDefault="00000000">
            <w:pPr>
              <w:pStyle w:val="FormLabel"/>
            </w:pPr>
            <w:r w:rsidRPr="00C10C94">
              <w:t>Stav zboží při převzetí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C030EF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</w:t>
            </w:r>
          </w:p>
        </w:tc>
      </w:tr>
      <w:tr w:rsidR="00C5572A" w:rsidRPr="00C10C94" w14:paraId="3DD1F884" w14:textId="77777777">
        <w:trPr>
          <w:cantSplit/>
          <w:trHeight w:val="567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8075D1" w14:textId="77777777" w:rsidR="00C5572A" w:rsidRPr="00C10C94" w:rsidRDefault="00000000">
            <w:pPr>
              <w:pStyle w:val="FormLabel"/>
            </w:pPr>
            <w:r w:rsidRPr="00C10C94">
              <w:t>Předané součásti / příslušenství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34A605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</w:t>
            </w:r>
          </w:p>
        </w:tc>
      </w:tr>
      <w:tr w:rsidR="00C5572A" w:rsidRPr="00C10C94" w14:paraId="3DCC7F81" w14:textId="77777777">
        <w:trPr>
          <w:cantSplit/>
          <w:trHeight w:val="794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37AC9B" w14:textId="77777777" w:rsidR="00C5572A" w:rsidRPr="00C10C94" w:rsidRDefault="00000000">
            <w:pPr>
              <w:pStyle w:val="FormLabel"/>
            </w:pPr>
            <w:r w:rsidRPr="00C10C94">
              <w:t>Předané podklady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E5892D" w14:textId="77777777" w:rsidR="00C5572A" w:rsidRPr="00C10C94" w:rsidRDefault="00000000">
            <w:pPr>
              <w:pStyle w:val="FormText"/>
            </w:pPr>
            <w:r w:rsidRPr="00C10C94">
              <w:t>☐ doklad o koupi   ☐ technická specifikace   ☐ fotografie   ☐ video   ☐ měření</w:t>
            </w:r>
            <w:r w:rsidRPr="00C10C94">
              <w:br/>
              <w:t>☐ jiné: _________________________________________________________</w:t>
            </w:r>
          </w:p>
        </w:tc>
      </w:tr>
    </w:tbl>
    <w:p w14:paraId="694450E0" w14:textId="77777777" w:rsidR="00C5572A" w:rsidRPr="00C10C94" w:rsidRDefault="00C5572A"/>
    <w:p w14:paraId="7CDF997B" w14:textId="77777777" w:rsidR="00C5572A" w:rsidRPr="00C10C94" w:rsidRDefault="00000000">
      <w:pPr>
        <w:pStyle w:val="Nadpis1"/>
        <w:rPr>
          <w:color w:val="auto"/>
        </w:rPr>
      </w:pPr>
      <w:r w:rsidRPr="00C10C94">
        <w:rPr>
          <w:color w:val="auto"/>
        </w:rPr>
        <w:t>D. LHŮTA A SOUČINNOST</w:t>
      </w:r>
    </w:p>
    <w:tbl>
      <w:tblPr>
        <w:tblW w:w="0" w:type="auto"/>
        <w:jc w:val="center"/>
        <w:tblBorders>
          <w:top w:val="single" w:sz="8" w:space="0" w:color="8EA9C1"/>
          <w:left w:val="single" w:sz="8" w:space="0" w:color="8EA9C1"/>
          <w:bottom w:val="single" w:sz="8" w:space="0" w:color="8EA9C1"/>
          <w:right w:val="single" w:sz="8" w:space="0" w:color="8EA9C1"/>
          <w:insideH w:val="single" w:sz="8" w:space="0" w:color="8EA9C1"/>
          <w:insideV w:val="single" w:sz="8" w:space="0" w:color="8EA9C1"/>
        </w:tblBorders>
        <w:tblLook w:val="04A0" w:firstRow="1" w:lastRow="0" w:firstColumn="1" w:lastColumn="0" w:noHBand="0" w:noVBand="1"/>
      </w:tblPr>
      <w:tblGrid>
        <w:gridCol w:w="9746"/>
      </w:tblGrid>
      <w:tr w:rsidR="00C5572A" w:rsidRPr="00C10C94" w14:paraId="3596ED56" w14:textId="77777777">
        <w:trPr>
          <w:cantSplit/>
          <w:jc w:val="center"/>
        </w:trPr>
        <w:tc>
          <w:tcPr>
            <w:tcW w:w="9746" w:type="dxa"/>
            <w:shd w:val="clear" w:color="auto" w:fill="EEF3F8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9100A68" w14:textId="77777777" w:rsidR="00C5572A" w:rsidRPr="00C10C94" w:rsidRDefault="00000000">
            <w:r w:rsidRPr="00C10C94">
              <w:rPr>
                <w:b/>
              </w:rPr>
              <w:t>Poučení pro spotřebitele</w:t>
            </w:r>
          </w:p>
          <w:p w14:paraId="676C0208" w14:textId="77777777" w:rsidR="00C5572A" w:rsidRPr="00C10C94" w:rsidRDefault="00000000">
            <w:pPr>
              <w:spacing w:after="0"/>
              <w:jc w:val="both"/>
            </w:pPr>
            <w:r w:rsidRPr="00C10C94">
              <w:t>Je-li kupující spotřebitelem, reklamace včetně odstranění vady musí být vyřízena a spotřebitel o tom musí být informován nejpozději do 30 dnů ode dne jejího uplatnění, pokud se prodávající se spotřebitelem nedohodne na delší lhůtě. Spotřebitel je povinen poskytnout součinnost nezbytnou k posouzení a odstranění vady, zejména umožnit přezkoumání reklamovaného zboží.</w:t>
            </w:r>
          </w:p>
        </w:tc>
      </w:tr>
    </w:tbl>
    <w:p w14:paraId="7A1BBC74" w14:textId="77777777" w:rsidR="00C5572A" w:rsidRPr="00C10C94" w:rsidRDefault="00C5572A"/>
    <w:tbl>
      <w:tblPr>
        <w:tblW w:w="0" w:type="auto"/>
        <w:jc w:val="center"/>
        <w:tblBorders>
          <w:top w:val="single" w:sz="6" w:space="0" w:color="9FBAD0"/>
          <w:left w:val="single" w:sz="6" w:space="0" w:color="9FBAD0"/>
          <w:bottom w:val="single" w:sz="6" w:space="0" w:color="9FBAD0"/>
          <w:right w:val="single" w:sz="6" w:space="0" w:color="9FBAD0"/>
          <w:insideH w:val="single" w:sz="6" w:space="0" w:color="9FBAD0"/>
          <w:insideV w:val="single" w:sz="6" w:space="0" w:color="9FBAD0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6236"/>
      </w:tblGrid>
      <w:tr w:rsidR="00C5572A" w:rsidRPr="00C10C94" w14:paraId="7F54ACA9" w14:textId="77777777">
        <w:trPr>
          <w:cantSplit/>
          <w:trHeight w:val="454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19A188" w14:textId="77777777" w:rsidR="00C5572A" w:rsidRPr="00C10C94" w:rsidRDefault="00000000">
            <w:pPr>
              <w:pStyle w:val="FormLabel"/>
            </w:pPr>
            <w:r w:rsidRPr="00C10C94">
              <w:t>Datum a čas uplatnění reklamace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56ADC2" w14:textId="77777777" w:rsidR="00C5572A" w:rsidRPr="00C10C94" w:rsidRDefault="00000000">
            <w:pPr>
              <w:pStyle w:val="FormText"/>
            </w:pPr>
            <w:r w:rsidRPr="00C10C94">
              <w:t>________________________ v ________ hod.</w:t>
            </w:r>
          </w:p>
        </w:tc>
      </w:tr>
      <w:tr w:rsidR="00C5572A" w:rsidRPr="00C10C94" w14:paraId="3DAF2B6B" w14:textId="77777777">
        <w:trPr>
          <w:cantSplit/>
          <w:trHeight w:val="454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70D0A5" w14:textId="77777777" w:rsidR="00C5572A" w:rsidRPr="00C10C94" w:rsidRDefault="00000000">
            <w:pPr>
              <w:pStyle w:val="FormLabel"/>
            </w:pPr>
            <w:r w:rsidRPr="00C10C94">
              <w:t>Zákonná 30denní lhůta uplyne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013084" w14:textId="77777777" w:rsidR="00C5572A" w:rsidRPr="00C10C94" w:rsidRDefault="00000000">
            <w:pPr>
              <w:pStyle w:val="FormText"/>
            </w:pPr>
            <w:r w:rsidRPr="00C10C94">
              <w:t>________________________</w:t>
            </w:r>
          </w:p>
        </w:tc>
      </w:tr>
      <w:tr w:rsidR="00C5572A" w:rsidRPr="00C10C94" w14:paraId="5509BBCD" w14:textId="77777777">
        <w:trPr>
          <w:cantSplit/>
          <w:trHeight w:val="454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217E44" w14:textId="77777777" w:rsidR="00C5572A" w:rsidRPr="00C10C94" w:rsidRDefault="00000000">
            <w:pPr>
              <w:pStyle w:val="FormLabel"/>
            </w:pPr>
            <w:r w:rsidRPr="00C10C94">
              <w:t>Dohoda o delší lhůtě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F5BABE" w14:textId="77777777" w:rsidR="00C5572A" w:rsidRPr="00C10C94" w:rsidRDefault="00000000">
            <w:pPr>
              <w:pStyle w:val="FormText"/>
            </w:pPr>
            <w:r w:rsidRPr="00C10C94">
              <w:t>☐ ne     ☐ ano, nejpozději do: _________________________________</w:t>
            </w:r>
          </w:p>
        </w:tc>
      </w:tr>
      <w:tr w:rsidR="00C5572A" w:rsidRPr="00C10C94" w14:paraId="28F6ACE1" w14:textId="77777777">
        <w:trPr>
          <w:cantSplit/>
          <w:trHeight w:val="680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768AD3" w14:textId="77777777" w:rsidR="00C5572A" w:rsidRPr="00C10C94" w:rsidRDefault="00000000">
            <w:pPr>
              <w:pStyle w:val="FormLabel"/>
            </w:pPr>
            <w:r w:rsidRPr="00C10C94">
              <w:t>Důvod a rozsah dohodnutého prodloužení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B8BB4F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</w:t>
            </w:r>
          </w:p>
        </w:tc>
      </w:tr>
      <w:tr w:rsidR="00C5572A" w:rsidRPr="00C10C94" w14:paraId="7FB65746" w14:textId="77777777">
        <w:trPr>
          <w:cantSplit/>
          <w:trHeight w:val="680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52EBDD" w14:textId="77777777" w:rsidR="00C5572A" w:rsidRPr="00C10C94" w:rsidRDefault="00000000">
            <w:pPr>
              <w:pStyle w:val="FormLabel"/>
            </w:pPr>
            <w:r w:rsidRPr="00C10C94">
              <w:t>Požadovaná součinnost kupujícího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2F32A2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</w:t>
            </w:r>
          </w:p>
        </w:tc>
      </w:tr>
    </w:tbl>
    <w:p w14:paraId="113F2453" w14:textId="77777777" w:rsidR="00C5572A" w:rsidRPr="00C10C94" w:rsidRDefault="00C5572A"/>
    <w:tbl>
      <w:tblPr>
        <w:tblW w:w="0" w:type="auto"/>
        <w:jc w:val="center"/>
        <w:tblBorders>
          <w:top w:val="single" w:sz="6" w:space="0" w:color="9FBAD0"/>
          <w:left w:val="single" w:sz="6" w:space="0" w:color="9FBAD0"/>
          <w:bottom w:val="single" w:sz="6" w:space="0" w:color="9FBAD0"/>
          <w:right w:val="single" w:sz="6" w:space="0" w:color="9FBAD0"/>
          <w:insideH w:val="single" w:sz="6" w:space="0" w:color="9FBAD0"/>
          <w:insideV w:val="single" w:sz="6" w:space="0" w:color="9FBAD0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6236"/>
      </w:tblGrid>
      <w:tr w:rsidR="00C5572A" w:rsidRPr="00C10C94" w14:paraId="4DF49049" w14:textId="77777777">
        <w:trPr>
          <w:cantSplit/>
          <w:trHeight w:val="567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613C6D" w14:textId="77777777" w:rsidR="00C5572A" w:rsidRPr="00C10C94" w:rsidRDefault="00000000">
            <w:pPr>
              <w:pStyle w:val="FormLabel"/>
            </w:pPr>
            <w:r w:rsidRPr="00C10C94">
              <w:t>Potvrzení vystavil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57E4E2" w14:textId="77777777" w:rsidR="00C5572A" w:rsidRPr="00C10C94" w:rsidRDefault="00000000">
            <w:pPr>
              <w:pStyle w:val="FormText"/>
            </w:pPr>
            <w:r w:rsidRPr="00C10C94">
              <w:t>Jméno: ______________________________  Podpis: ______________________________</w:t>
            </w:r>
          </w:p>
        </w:tc>
      </w:tr>
      <w:tr w:rsidR="00C5572A" w:rsidRPr="00C10C94" w14:paraId="4C356B11" w14:textId="77777777">
        <w:trPr>
          <w:cantSplit/>
          <w:trHeight w:val="567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5026B9" w14:textId="77777777" w:rsidR="00C5572A" w:rsidRPr="00C10C94" w:rsidRDefault="00000000">
            <w:pPr>
              <w:pStyle w:val="FormLabel"/>
            </w:pPr>
            <w:r w:rsidRPr="00C10C94">
              <w:t>Potvrzení převzal kupující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EA57C2" w14:textId="77777777" w:rsidR="00C5572A" w:rsidRPr="00C10C94" w:rsidRDefault="00000000">
            <w:pPr>
              <w:pStyle w:val="FormText"/>
            </w:pPr>
            <w:r w:rsidRPr="00C10C94">
              <w:t>Dne: _________________________________  Podpis: ______________________________</w:t>
            </w:r>
          </w:p>
        </w:tc>
      </w:tr>
    </w:tbl>
    <w:p w14:paraId="385950DB" w14:textId="77777777" w:rsidR="00C5572A" w:rsidRPr="00C10C94" w:rsidRDefault="00000000">
      <w:r w:rsidRPr="00C10C94">
        <w:br w:type="page"/>
      </w:r>
    </w:p>
    <w:p w14:paraId="557FA7B1" w14:textId="77777777" w:rsidR="00C5572A" w:rsidRPr="00C10C94" w:rsidRDefault="00000000">
      <w:pPr>
        <w:pStyle w:val="Nzev"/>
        <w:jc w:val="center"/>
        <w:rPr>
          <w:color w:val="auto"/>
        </w:rPr>
      </w:pPr>
      <w:r w:rsidRPr="00C10C94">
        <w:rPr>
          <w:color w:val="auto"/>
        </w:rPr>
        <w:lastRenderedPageBreak/>
        <w:t>POTVRZENÍ O VYŘÍZENÍ REKLAMACE</w:t>
      </w:r>
    </w:p>
    <w:p w14:paraId="1D510BBE" w14:textId="77777777" w:rsidR="00C5572A" w:rsidRPr="00C10C94" w:rsidRDefault="00000000">
      <w:pPr>
        <w:jc w:val="center"/>
      </w:pPr>
      <w:r w:rsidRPr="00C10C94">
        <w:rPr>
          <w:i/>
          <w:sz w:val="22"/>
        </w:rPr>
        <w:t>výsledek reklamace a informace kupujícímu</w:t>
      </w:r>
    </w:p>
    <w:tbl>
      <w:tblPr>
        <w:tblW w:w="0" w:type="auto"/>
        <w:jc w:val="center"/>
        <w:tblBorders>
          <w:top w:val="single" w:sz="6" w:space="0" w:color="B4C6E7"/>
          <w:left w:val="single" w:sz="6" w:space="0" w:color="B4C6E7"/>
          <w:bottom w:val="single" w:sz="6" w:space="0" w:color="B4C6E7"/>
          <w:right w:val="single" w:sz="6" w:space="0" w:color="B4C6E7"/>
          <w:insideH w:val="single" w:sz="6" w:space="0" w:color="B4C6E7"/>
          <w:insideV w:val="single" w:sz="6" w:space="0" w:color="B4C6E7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6803"/>
      </w:tblGrid>
      <w:tr w:rsidR="00C5572A" w:rsidRPr="00C10C94" w14:paraId="328514ED" w14:textId="77777777">
        <w:trPr>
          <w:cantSplit/>
          <w:jc w:val="center"/>
        </w:trPr>
        <w:tc>
          <w:tcPr>
            <w:tcW w:w="2381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3C34B7" w14:textId="77777777" w:rsidR="00C5572A" w:rsidRPr="00C10C94" w:rsidRDefault="00000000">
            <w:pPr>
              <w:pStyle w:val="FormLabel"/>
            </w:pPr>
            <w:r w:rsidRPr="00C10C94">
              <w:t>Prodávající</w:t>
            </w:r>
          </w:p>
        </w:tc>
        <w:tc>
          <w:tcPr>
            <w:tcW w:w="680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BF2F44" w14:textId="77777777" w:rsidR="00C5572A" w:rsidRPr="00C10C94" w:rsidRDefault="00000000">
            <w:pPr>
              <w:pStyle w:val="FormText"/>
            </w:pPr>
            <w:r w:rsidRPr="00C10C94">
              <w:t>Jakub Šafář</w:t>
            </w:r>
          </w:p>
        </w:tc>
      </w:tr>
      <w:tr w:rsidR="00C5572A" w:rsidRPr="00C10C94" w14:paraId="34245FFF" w14:textId="77777777">
        <w:trPr>
          <w:cantSplit/>
          <w:jc w:val="center"/>
        </w:trPr>
        <w:tc>
          <w:tcPr>
            <w:tcW w:w="2381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809E0B" w14:textId="77777777" w:rsidR="00C5572A" w:rsidRPr="00C10C94" w:rsidRDefault="00000000">
            <w:pPr>
              <w:pStyle w:val="FormLabel"/>
            </w:pPr>
            <w:r w:rsidRPr="00C10C94">
              <w:t>Právní forma</w:t>
            </w:r>
          </w:p>
        </w:tc>
        <w:tc>
          <w:tcPr>
            <w:tcW w:w="680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3BCC95" w14:textId="77777777" w:rsidR="00C5572A" w:rsidRPr="00C10C94" w:rsidRDefault="00000000">
            <w:pPr>
              <w:pStyle w:val="FormText"/>
            </w:pPr>
            <w:r w:rsidRPr="00C10C94">
              <w:t>podnikající fyzická osoba</w:t>
            </w:r>
          </w:p>
        </w:tc>
      </w:tr>
      <w:tr w:rsidR="00C5572A" w:rsidRPr="00C10C94" w14:paraId="03FEF2F4" w14:textId="77777777">
        <w:trPr>
          <w:cantSplit/>
          <w:jc w:val="center"/>
        </w:trPr>
        <w:tc>
          <w:tcPr>
            <w:tcW w:w="2381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839AD1" w14:textId="77777777" w:rsidR="00C5572A" w:rsidRPr="00C10C94" w:rsidRDefault="00000000">
            <w:pPr>
              <w:pStyle w:val="FormLabel"/>
            </w:pPr>
            <w:r w:rsidRPr="00C10C94">
              <w:t>Sídlo</w:t>
            </w:r>
          </w:p>
        </w:tc>
        <w:tc>
          <w:tcPr>
            <w:tcW w:w="680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D73452" w14:textId="77777777" w:rsidR="00C5572A" w:rsidRPr="00C10C94" w:rsidRDefault="00000000">
            <w:pPr>
              <w:pStyle w:val="FormText"/>
            </w:pPr>
            <w:r w:rsidRPr="00C10C94">
              <w:t>Supíkovice 183, 790 51 Supíkovice</w:t>
            </w:r>
          </w:p>
        </w:tc>
      </w:tr>
      <w:tr w:rsidR="00C5572A" w:rsidRPr="00C10C94" w14:paraId="6F8AB1C7" w14:textId="77777777">
        <w:trPr>
          <w:cantSplit/>
          <w:jc w:val="center"/>
        </w:trPr>
        <w:tc>
          <w:tcPr>
            <w:tcW w:w="2381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BB20DA" w14:textId="77777777" w:rsidR="00C5572A" w:rsidRPr="00C10C94" w:rsidRDefault="00000000">
            <w:pPr>
              <w:pStyle w:val="FormLabel"/>
            </w:pPr>
            <w:r w:rsidRPr="00C10C94">
              <w:t>IČO</w:t>
            </w:r>
          </w:p>
        </w:tc>
        <w:tc>
          <w:tcPr>
            <w:tcW w:w="680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E83D76" w14:textId="77777777" w:rsidR="00C5572A" w:rsidRPr="00C10C94" w:rsidRDefault="00000000">
            <w:pPr>
              <w:pStyle w:val="FormText"/>
            </w:pPr>
            <w:r w:rsidRPr="00C10C94">
              <w:t>14141311</w:t>
            </w:r>
          </w:p>
        </w:tc>
      </w:tr>
      <w:tr w:rsidR="00C5572A" w:rsidRPr="00C10C94" w14:paraId="56364C35" w14:textId="77777777">
        <w:trPr>
          <w:cantSplit/>
          <w:jc w:val="center"/>
        </w:trPr>
        <w:tc>
          <w:tcPr>
            <w:tcW w:w="2381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D31E4C" w14:textId="77777777" w:rsidR="00C5572A" w:rsidRPr="00C10C94" w:rsidRDefault="00000000">
            <w:pPr>
              <w:pStyle w:val="FormLabel"/>
            </w:pPr>
            <w:r w:rsidRPr="00C10C94">
              <w:t>DIČ</w:t>
            </w:r>
          </w:p>
        </w:tc>
        <w:tc>
          <w:tcPr>
            <w:tcW w:w="680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3E1EF4" w14:textId="77777777" w:rsidR="00C5572A" w:rsidRPr="00C10C94" w:rsidRDefault="00000000">
            <w:pPr>
              <w:pStyle w:val="FormText"/>
            </w:pPr>
            <w:r w:rsidRPr="00C10C94">
              <w:t>CZ9612046169</w:t>
            </w:r>
          </w:p>
        </w:tc>
      </w:tr>
      <w:tr w:rsidR="00C5572A" w:rsidRPr="00C10C94" w14:paraId="51800A72" w14:textId="77777777">
        <w:trPr>
          <w:cantSplit/>
          <w:jc w:val="center"/>
        </w:trPr>
        <w:tc>
          <w:tcPr>
            <w:tcW w:w="2381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1677B9" w14:textId="77777777" w:rsidR="00C5572A" w:rsidRPr="00C10C94" w:rsidRDefault="00000000">
            <w:pPr>
              <w:pStyle w:val="FormLabel"/>
            </w:pPr>
            <w:r w:rsidRPr="00C10C94">
              <w:t>Provozovna</w:t>
            </w:r>
          </w:p>
        </w:tc>
        <w:tc>
          <w:tcPr>
            <w:tcW w:w="680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FBF8AF" w14:textId="77777777" w:rsidR="00C5572A" w:rsidRPr="00C10C94" w:rsidRDefault="00000000">
            <w:pPr>
              <w:pStyle w:val="FormText"/>
            </w:pPr>
            <w:r w:rsidRPr="00C10C94">
              <w:t>Jesenická 300, 790 81 Česká Ves</w:t>
            </w:r>
          </w:p>
        </w:tc>
      </w:tr>
      <w:tr w:rsidR="00C5572A" w:rsidRPr="00C10C94" w14:paraId="24CD0B75" w14:textId="77777777">
        <w:trPr>
          <w:cantSplit/>
          <w:jc w:val="center"/>
        </w:trPr>
        <w:tc>
          <w:tcPr>
            <w:tcW w:w="2381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1D8C15" w14:textId="77777777" w:rsidR="00C5572A" w:rsidRPr="00C10C94" w:rsidRDefault="00000000">
            <w:pPr>
              <w:pStyle w:val="FormLabel"/>
            </w:pPr>
            <w:r w:rsidRPr="00C10C94">
              <w:t>Telefon</w:t>
            </w:r>
          </w:p>
        </w:tc>
        <w:tc>
          <w:tcPr>
            <w:tcW w:w="680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93E535" w14:textId="77777777" w:rsidR="00C5572A" w:rsidRPr="00C10C94" w:rsidRDefault="00000000">
            <w:pPr>
              <w:pStyle w:val="FormText"/>
            </w:pPr>
            <w:r w:rsidRPr="00C10C94">
              <w:t>+420 775 853 684</w:t>
            </w:r>
          </w:p>
        </w:tc>
      </w:tr>
      <w:tr w:rsidR="00C5572A" w:rsidRPr="00C10C94" w14:paraId="3F0521A3" w14:textId="77777777">
        <w:trPr>
          <w:cantSplit/>
          <w:jc w:val="center"/>
        </w:trPr>
        <w:tc>
          <w:tcPr>
            <w:tcW w:w="2381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3D3BE0" w14:textId="77777777" w:rsidR="00C5572A" w:rsidRPr="00C10C94" w:rsidRDefault="00000000">
            <w:pPr>
              <w:pStyle w:val="FormLabel"/>
            </w:pPr>
            <w:r w:rsidRPr="00C10C94">
              <w:t>E-mail</w:t>
            </w:r>
          </w:p>
        </w:tc>
        <w:tc>
          <w:tcPr>
            <w:tcW w:w="680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2EFF4D" w14:textId="77777777" w:rsidR="00C5572A" w:rsidRPr="00C10C94" w:rsidRDefault="00000000">
            <w:pPr>
              <w:pStyle w:val="FormText"/>
            </w:pPr>
            <w:r w:rsidRPr="00C10C94">
              <w:rPr>
                <w:highlight w:val="yellow"/>
              </w:rPr>
              <w:t>[DOPLNIT KONTAKTNÍ E-MAIL]</w:t>
            </w:r>
          </w:p>
        </w:tc>
      </w:tr>
    </w:tbl>
    <w:p w14:paraId="42E83D03" w14:textId="77777777" w:rsidR="00C5572A" w:rsidRPr="00C10C94" w:rsidRDefault="00C5572A"/>
    <w:tbl>
      <w:tblPr>
        <w:tblW w:w="0" w:type="auto"/>
        <w:jc w:val="center"/>
        <w:tblBorders>
          <w:top w:val="single" w:sz="6" w:space="0" w:color="9FBAD0"/>
          <w:left w:val="single" w:sz="6" w:space="0" w:color="9FBAD0"/>
          <w:bottom w:val="single" w:sz="6" w:space="0" w:color="9FBAD0"/>
          <w:right w:val="single" w:sz="6" w:space="0" w:color="9FBAD0"/>
          <w:insideH w:val="single" w:sz="6" w:space="0" w:color="9FBAD0"/>
          <w:insideV w:val="single" w:sz="6" w:space="0" w:color="9FBAD0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6236"/>
      </w:tblGrid>
      <w:tr w:rsidR="00C5572A" w:rsidRPr="00C10C94" w14:paraId="23660CD1" w14:textId="77777777">
        <w:trPr>
          <w:cantSplit/>
          <w:trHeight w:val="454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796AEA" w14:textId="77777777" w:rsidR="00C5572A" w:rsidRPr="00C10C94" w:rsidRDefault="00000000">
            <w:pPr>
              <w:pStyle w:val="FormLabel"/>
            </w:pPr>
            <w:r w:rsidRPr="00C10C94">
              <w:t>Číslo reklamace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077024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</w:t>
            </w:r>
          </w:p>
        </w:tc>
      </w:tr>
      <w:tr w:rsidR="00C5572A" w:rsidRPr="00C10C94" w14:paraId="3D747F18" w14:textId="77777777">
        <w:trPr>
          <w:cantSplit/>
          <w:trHeight w:val="454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066B72" w14:textId="77777777" w:rsidR="00C5572A" w:rsidRPr="00C10C94" w:rsidRDefault="00000000">
            <w:pPr>
              <w:pStyle w:val="FormLabel"/>
            </w:pPr>
            <w:r w:rsidRPr="00C10C94">
              <w:t>Kupující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54ACC3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</w:t>
            </w:r>
          </w:p>
        </w:tc>
      </w:tr>
      <w:tr w:rsidR="00C5572A" w:rsidRPr="00C10C94" w14:paraId="2C54CAD3" w14:textId="77777777">
        <w:trPr>
          <w:cantSplit/>
          <w:trHeight w:val="454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3C95C9" w14:textId="77777777" w:rsidR="00C5572A" w:rsidRPr="00C10C94" w:rsidRDefault="00000000">
            <w:pPr>
              <w:pStyle w:val="FormLabel"/>
            </w:pPr>
            <w:r w:rsidRPr="00C10C94">
              <w:t>Telefon / e-mail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4B003B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</w:t>
            </w:r>
          </w:p>
        </w:tc>
      </w:tr>
      <w:tr w:rsidR="00C5572A" w:rsidRPr="00C10C94" w14:paraId="27AC371D" w14:textId="77777777">
        <w:trPr>
          <w:cantSplit/>
          <w:trHeight w:val="567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F5D000" w14:textId="77777777" w:rsidR="00C5572A" w:rsidRPr="00C10C94" w:rsidRDefault="00000000">
            <w:pPr>
              <w:pStyle w:val="FormLabel"/>
            </w:pPr>
            <w:r w:rsidRPr="00C10C94">
              <w:t>Označení reklamovaného zboží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39778D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</w:t>
            </w:r>
          </w:p>
        </w:tc>
      </w:tr>
      <w:tr w:rsidR="00C5572A" w:rsidRPr="00C10C94" w14:paraId="24232CC1" w14:textId="77777777">
        <w:trPr>
          <w:cantSplit/>
          <w:trHeight w:val="454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CB13AD" w14:textId="77777777" w:rsidR="00C5572A" w:rsidRPr="00C10C94" w:rsidRDefault="00000000">
            <w:pPr>
              <w:pStyle w:val="FormLabel"/>
            </w:pPr>
            <w:r w:rsidRPr="00C10C94">
              <w:t>Číslo objednávky / faktury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BE99E8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</w:t>
            </w:r>
          </w:p>
        </w:tc>
      </w:tr>
      <w:tr w:rsidR="00C5572A" w:rsidRPr="00C10C94" w14:paraId="0903D1F9" w14:textId="77777777">
        <w:trPr>
          <w:cantSplit/>
          <w:trHeight w:val="454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78A8EC" w14:textId="77777777" w:rsidR="00C5572A" w:rsidRPr="00C10C94" w:rsidRDefault="00000000">
            <w:pPr>
              <w:pStyle w:val="FormLabel"/>
            </w:pPr>
            <w:r w:rsidRPr="00C10C94">
              <w:t>Datum uplatnění reklamace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F56A82" w14:textId="77777777" w:rsidR="00C5572A" w:rsidRPr="00C10C94" w:rsidRDefault="00000000">
            <w:pPr>
              <w:pStyle w:val="FormText"/>
            </w:pPr>
            <w:r w:rsidRPr="00C10C94">
              <w:t>________________________</w:t>
            </w:r>
          </w:p>
        </w:tc>
      </w:tr>
      <w:tr w:rsidR="00C5572A" w:rsidRPr="00C10C94" w14:paraId="32036938" w14:textId="77777777">
        <w:trPr>
          <w:cantSplit/>
          <w:trHeight w:val="454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9B01A4" w14:textId="77777777" w:rsidR="00C5572A" w:rsidRPr="00C10C94" w:rsidRDefault="00000000">
            <w:pPr>
              <w:pStyle w:val="FormLabel"/>
            </w:pPr>
            <w:r w:rsidRPr="00C10C94">
              <w:t>Datum fyzického předání zboží / umožnění prohlídky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9AD5A8" w14:textId="77777777" w:rsidR="00C5572A" w:rsidRPr="00C10C94" w:rsidRDefault="00000000">
            <w:pPr>
              <w:pStyle w:val="FormText"/>
            </w:pPr>
            <w:r w:rsidRPr="00C10C94">
              <w:t>________________________</w:t>
            </w:r>
          </w:p>
        </w:tc>
      </w:tr>
    </w:tbl>
    <w:p w14:paraId="47E8655B" w14:textId="77777777" w:rsidR="00C5572A" w:rsidRPr="00C10C94" w:rsidRDefault="00C5572A"/>
    <w:p w14:paraId="39852FFF" w14:textId="77777777" w:rsidR="00C5572A" w:rsidRPr="00C10C94" w:rsidRDefault="00000000">
      <w:pPr>
        <w:pStyle w:val="Nadpis1"/>
        <w:rPr>
          <w:color w:val="auto"/>
        </w:rPr>
      </w:pPr>
      <w:r w:rsidRPr="00C10C94">
        <w:rPr>
          <w:color w:val="auto"/>
        </w:rPr>
        <w:t>A. VÝSLEDEK POSOUZENÍ</w:t>
      </w:r>
    </w:p>
    <w:tbl>
      <w:tblPr>
        <w:tblW w:w="0" w:type="auto"/>
        <w:jc w:val="center"/>
        <w:tblBorders>
          <w:top w:val="single" w:sz="6" w:space="0" w:color="9FBAD0"/>
          <w:left w:val="single" w:sz="6" w:space="0" w:color="9FBAD0"/>
          <w:bottom w:val="single" w:sz="6" w:space="0" w:color="9FBAD0"/>
          <w:right w:val="single" w:sz="6" w:space="0" w:color="9FBAD0"/>
          <w:insideH w:val="single" w:sz="6" w:space="0" w:color="9FBAD0"/>
          <w:insideV w:val="single" w:sz="6" w:space="0" w:color="9FBAD0"/>
        </w:tblBorders>
        <w:tblLook w:val="04A0" w:firstRow="1" w:lastRow="0" w:firstColumn="1" w:lastColumn="0" w:noHBand="0" w:noVBand="1"/>
      </w:tblPr>
      <w:tblGrid>
        <w:gridCol w:w="9746"/>
      </w:tblGrid>
      <w:tr w:rsidR="00C5572A" w:rsidRPr="00C10C94" w14:paraId="15E547E8" w14:textId="77777777">
        <w:trPr>
          <w:cantSplit/>
          <w:jc w:val="center"/>
        </w:trPr>
        <w:tc>
          <w:tcPr>
            <w:tcW w:w="9746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58F1E9B" w14:textId="77777777" w:rsidR="00C5572A" w:rsidRPr="00C10C94" w:rsidRDefault="00000000">
            <w:pPr>
              <w:pStyle w:val="FormLabel"/>
            </w:pPr>
            <w:r w:rsidRPr="00C10C94">
              <w:t>Reklamace byla</w:t>
            </w:r>
          </w:p>
          <w:p w14:paraId="1E95F967" w14:textId="77777777" w:rsidR="00C5572A" w:rsidRPr="00C10C94" w:rsidRDefault="00000000">
            <w:pPr>
              <w:pStyle w:val="FormText"/>
            </w:pPr>
            <w:r w:rsidRPr="00C10C94">
              <w:t>☐ uznána v plném rozsahu</w:t>
            </w:r>
          </w:p>
          <w:p w14:paraId="7A8D96C4" w14:textId="77777777" w:rsidR="00C5572A" w:rsidRPr="00C10C94" w:rsidRDefault="00000000">
            <w:pPr>
              <w:pStyle w:val="FormText"/>
            </w:pPr>
            <w:r w:rsidRPr="00C10C94">
              <w:t>☐ uznána částečně</w:t>
            </w:r>
          </w:p>
          <w:p w14:paraId="24DDDFCE" w14:textId="77777777" w:rsidR="00C5572A" w:rsidRPr="00C10C94" w:rsidRDefault="00000000">
            <w:pPr>
              <w:pStyle w:val="FormText"/>
            </w:pPr>
            <w:r w:rsidRPr="00C10C94">
              <w:t>☐ zamítnuta</w:t>
            </w:r>
          </w:p>
          <w:p w14:paraId="6EDFAC63" w14:textId="77777777" w:rsidR="00C5572A" w:rsidRPr="00C10C94" w:rsidRDefault="00000000">
            <w:pPr>
              <w:pStyle w:val="FormText"/>
            </w:pPr>
            <w:r w:rsidRPr="00C10C94">
              <w:t>☐ ukončena jinak: ________________________________________________________________</w:t>
            </w:r>
          </w:p>
        </w:tc>
      </w:tr>
    </w:tbl>
    <w:p w14:paraId="18043F2A" w14:textId="77777777" w:rsidR="00C5572A" w:rsidRPr="00C10C94" w:rsidRDefault="00C5572A"/>
    <w:tbl>
      <w:tblPr>
        <w:tblW w:w="0" w:type="auto"/>
        <w:jc w:val="center"/>
        <w:tblBorders>
          <w:top w:val="single" w:sz="6" w:space="0" w:color="9FBAD0"/>
          <w:left w:val="single" w:sz="6" w:space="0" w:color="9FBAD0"/>
          <w:bottom w:val="single" w:sz="6" w:space="0" w:color="9FBAD0"/>
          <w:right w:val="single" w:sz="6" w:space="0" w:color="9FBAD0"/>
          <w:insideH w:val="single" w:sz="6" w:space="0" w:color="9FBAD0"/>
          <w:insideV w:val="single" w:sz="6" w:space="0" w:color="9FBAD0"/>
        </w:tblBorders>
        <w:tblLook w:val="04A0" w:firstRow="1" w:lastRow="0" w:firstColumn="1" w:lastColumn="0" w:noHBand="0" w:noVBand="1"/>
      </w:tblPr>
      <w:tblGrid>
        <w:gridCol w:w="9746"/>
      </w:tblGrid>
      <w:tr w:rsidR="00C5572A" w:rsidRPr="00C10C94" w14:paraId="30AD75FB" w14:textId="77777777">
        <w:trPr>
          <w:cantSplit/>
          <w:jc w:val="center"/>
        </w:trPr>
        <w:tc>
          <w:tcPr>
            <w:tcW w:w="974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F7E45A" w14:textId="77777777" w:rsidR="00C5572A" w:rsidRPr="00C10C94" w:rsidRDefault="00000000">
            <w:pPr>
              <w:pStyle w:val="FormLabel"/>
            </w:pPr>
            <w:r w:rsidRPr="00C10C94">
              <w:lastRenderedPageBreak/>
              <w:t>Zjištěný technický stav, příčina vady a závěr posouzení</w:t>
            </w:r>
          </w:p>
          <w:p w14:paraId="42005671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________________________________________________________________________________</w:t>
            </w:r>
          </w:p>
          <w:p w14:paraId="22010FBC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________________________________________________________________________________</w:t>
            </w:r>
          </w:p>
          <w:p w14:paraId="1DC55B3E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________________________________________________________________________________</w:t>
            </w:r>
          </w:p>
          <w:p w14:paraId="374A18FD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________________________________________________________________________________</w:t>
            </w:r>
          </w:p>
        </w:tc>
      </w:tr>
    </w:tbl>
    <w:p w14:paraId="0993F062" w14:textId="77777777" w:rsidR="00C5572A" w:rsidRPr="00C10C94" w:rsidRDefault="00C5572A"/>
    <w:p w14:paraId="0B799D0C" w14:textId="77777777" w:rsidR="00C5572A" w:rsidRPr="00C10C94" w:rsidRDefault="00000000">
      <w:pPr>
        <w:pStyle w:val="Nadpis1"/>
        <w:rPr>
          <w:color w:val="auto"/>
        </w:rPr>
      </w:pPr>
      <w:r w:rsidRPr="00C10C94">
        <w:rPr>
          <w:color w:val="auto"/>
        </w:rPr>
        <w:t>B. ZPŮSOB VYŘÍZENÍ</w:t>
      </w:r>
    </w:p>
    <w:tbl>
      <w:tblPr>
        <w:tblW w:w="0" w:type="auto"/>
        <w:jc w:val="center"/>
        <w:tblBorders>
          <w:top w:val="single" w:sz="6" w:space="0" w:color="9FBAD0"/>
          <w:left w:val="single" w:sz="6" w:space="0" w:color="9FBAD0"/>
          <w:bottom w:val="single" w:sz="6" w:space="0" w:color="9FBAD0"/>
          <w:right w:val="single" w:sz="6" w:space="0" w:color="9FBAD0"/>
          <w:insideH w:val="single" w:sz="6" w:space="0" w:color="9FBAD0"/>
          <w:insideV w:val="single" w:sz="6" w:space="0" w:color="9FBAD0"/>
        </w:tblBorders>
        <w:tblLook w:val="04A0" w:firstRow="1" w:lastRow="0" w:firstColumn="1" w:lastColumn="0" w:noHBand="0" w:noVBand="1"/>
      </w:tblPr>
      <w:tblGrid>
        <w:gridCol w:w="9746"/>
      </w:tblGrid>
      <w:tr w:rsidR="00C5572A" w:rsidRPr="00C10C94" w14:paraId="0A691475" w14:textId="77777777">
        <w:trPr>
          <w:cantSplit/>
          <w:jc w:val="center"/>
        </w:trPr>
        <w:tc>
          <w:tcPr>
            <w:tcW w:w="9746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38A86BC" w14:textId="77777777" w:rsidR="00C5572A" w:rsidRPr="00C10C94" w:rsidRDefault="00000000">
            <w:pPr>
              <w:pStyle w:val="FormLabel"/>
            </w:pPr>
            <w:r w:rsidRPr="00C10C94">
              <w:t>Reklamace byla vyřízena</w:t>
            </w:r>
          </w:p>
          <w:p w14:paraId="045FCF0A" w14:textId="77777777" w:rsidR="00C5572A" w:rsidRPr="00C10C94" w:rsidRDefault="00000000">
            <w:pPr>
              <w:pStyle w:val="FormText"/>
            </w:pPr>
            <w:r w:rsidRPr="00C10C94">
              <w:t>☐ opravou zboží</w:t>
            </w:r>
          </w:p>
          <w:p w14:paraId="6A9665F5" w14:textId="77777777" w:rsidR="00C5572A" w:rsidRPr="00C10C94" w:rsidRDefault="00000000">
            <w:pPr>
              <w:pStyle w:val="FormText"/>
            </w:pPr>
            <w:r w:rsidRPr="00C10C94">
              <w:t>☐ dodáním nové věci bez vady / výměnou zboží</w:t>
            </w:r>
          </w:p>
          <w:p w14:paraId="26D2521B" w14:textId="77777777" w:rsidR="00C5572A" w:rsidRPr="00C10C94" w:rsidRDefault="00000000">
            <w:pPr>
              <w:pStyle w:val="FormText"/>
            </w:pPr>
            <w:r w:rsidRPr="00C10C94">
              <w:t>☐ doplněním chybějící součásti</w:t>
            </w:r>
          </w:p>
          <w:p w14:paraId="6DA49113" w14:textId="77777777" w:rsidR="00C5572A" w:rsidRPr="00C10C94" w:rsidRDefault="00000000">
            <w:pPr>
              <w:pStyle w:val="FormText"/>
            </w:pPr>
            <w:r w:rsidRPr="00C10C94">
              <w:t>☐ poskytnutím přiměřené slevy z kupní ceny</w:t>
            </w:r>
          </w:p>
          <w:p w14:paraId="5D5E79BD" w14:textId="77777777" w:rsidR="00C5572A" w:rsidRPr="00C10C94" w:rsidRDefault="00000000">
            <w:pPr>
              <w:pStyle w:val="FormText"/>
            </w:pPr>
            <w:r w:rsidRPr="00C10C94">
              <w:t>☐ vrácením kupní ceny po odstoupení od smlouvy</w:t>
            </w:r>
          </w:p>
          <w:p w14:paraId="0C7140F9" w14:textId="77777777" w:rsidR="00C5572A" w:rsidRPr="00C10C94" w:rsidRDefault="00000000">
            <w:pPr>
              <w:pStyle w:val="FormText"/>
            </w:pPr>
            <w:r w:rsidRPr="00C10C94">
              <w:t>☐ zamítnutím reklamace</w:t>
            </w:r>
          </w:p>
          <w:p w14:paraId="6FD646DA" w14:textId="77777777" w:rsidR="00C5572A" w:rsidRPr="00C10C94" w:rsidRDefault="00000000">
            <w:pPr>
              <w:pStyle w:val="FormText"/>
            </w:pPr>
            <w:r w:rsidRPr="00C10C94">
              <w:t>☐ jiným způsobem: _________________________________________________________________</w:t>
            </w:r>
          </w:p>
        </w:tc>
      </w:tr>
    </w:tbl>
    <w:p w14:paraId="7C427855" w14:textId="77777777" w:rsidR="00C5572A" w:rsidRPr="00C10C94" w:rsidRDefault="00C5572A"/>
    <w:tbl>
      <w:tblPr>
        <w:tblW w:w="0" w:type="auto"/>
        <w:jc w:val="center"/>
        <w:tblBorders>
          <w:top w:val="single" w:sz="6" w:space="0" w:color="9FBAD0"/>
          <w:left w:val="single" w:sz="6" w:space="0" w:color="9FBAD0"/>
          <w:bottom w:val="single" w:sz="6" w:space="0" w:color="9FBAD0"/>
          <w:right w:val="single" w:sz="6" w:space="0" w:color="9FBAD0"/>
          <w:insideH w:val="single" w:sz="6" w:space="0" w:color="9FBAD0"/>
          <w:insideV w:val="single" w:sz="6" w:space="0" w:color="9FBAD0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6236"/>
      </w:tblGrid>
      <w:tr w:rsidR="00C5572A" w:rsidRPr="00C10C94" w14:paraId="26EEDED2" w14:textId="77777777">
        <w:trPr>
          <w:cantSplit/>
          <w:trHeight w:val="454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0F5F0D" w14:textId="77777777" w:rsidR="00C5572A" w:rsidRPr="00C10C94" w:rsidRDefault="00000000">
            <w:pPr>
              <w:pStyle w:val="FormLabel"/>
            </w:pPr>
            <w:r w:rsidRPr="00C10C94">
              <w:t>Datum vyřízení reklamace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BE2719" w14:textId="77777777" w:rsidR="00C5572A" w:rsidRPr="00C10C94" w:rsidRDefault="00000000">
            <w:pPr>
              <w:pStyle w:val="FormText"/>
            </w:pPr>
            <w:r w:rsidRPr="00C10C94">
              <w:t>________________________</w:t>
            </w:r>
          </w:p>
        </w:tc>
      </w:tr>
      <w:tr w:rsidR="00C5572A" w:rsidRPr="00C10C94" w14:paraId="29FCBBC9" w14:textId="77777777">
        <w:trPr>
          <w:cantSplit/>
          <w:trHeight w:val="454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E6F821" w14:textId="77777777" w:rsidR="00C5572A" w:rsidRPr="00C10C94" w:rsidRDefault="00000000">
            <w:pPr>
              <w:pStyle w:val="FormLabel"/>
            </w:pPr>
            <w:r w:rsidRPr="00C10C94">
              <w:t>Datum provedení opravy / výměny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C9DBAA" w14:textId="77777777" w:rsidR="00C5572A" w:rsidRPr="00C10C94" w:rsidRDefault="00000000">
            <w:pPr>
              <w:pStyle w:val="FormText"/>
            </w:pPr>
            <w:r w:rsidRPr="00C10C94">
              <w:t>________________________</w:t>
            </w:r>
          </w:p>
        </w:tc>
      </w:tr>
      <w:tr w:rsidR="00C5572A" w:rsidRPr="00C10C94" w14:paraId="7CD5E78D" w14:textId="77777777">
        <w:trPr>
          <w:cantSplit/>
          <w:trHeight w:val="454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BCDC3E" w14:textId="77777777" w:rsidR="00C5572A" w:rsidRPr="00C10C94" w:rsidRDefault="00000000">
            <w:pPr>
              <w:pStyle w:val="FormLabel"/>
            </w:pPr>
            <w:r w:rsidRPr="00C10C94">
              <w:t>Doba trvání opravy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5A28A3" w14:textId="77777777" w:rsidR="00C5572A" w:rsidRPr="00C10C94" w:rsidRDefault="00000000">
            <w:pPr>
              <w:pStyle w:val="FormText"/>
            </w:pPr>
            <w:r w:rsidRPr="00C10C94">
              <w:t>od __________________ do __________________; celkem __________ dnů</w:t>
            </w:r>
          </w:p>
        </w:tc>
      </w:tr>
      <w:tr w:rsidR="00C5572A" w:rsidRPr="00C10C94" w14:paraId="33B15CD5" w14:textId="77777777">
        <w:trPr>
          <w:cantSplit/>
          <w:trHeight w:val="850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21139E" w14:textId="77777777" w:rsidR="00C5572A" w:rsidRPr="00C10C94" w:rsidRDefault="00000000">
            <w:pPr>
              <w:pStyle w:val="FormLabel"/>
            </w:pPr>
            <w:r w:rsidRPr="00C10C94">
              <w:t>Popis provedené opravy / výměny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FA76EE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</w:t>
            </w:r>
            <w:r w:rsidRPr="00C10C94">
              <w:br/>
              <w:t>____________________________________________________________</w:t>
            </w:r>
          </w:p>
        </w:tc>
      </w:tr>
      <w:tr w:rsidR="00C5572A" w:rsidRPr="00C10C94" w14:paraId="1E24704E" w14:textId="77777777">
        <w:trPr>
          <w:cantSplit/>
          <w:trHeight w:val="454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431F16" w14:textId="77777777" w:rsidR="00C5572A" w:rsidRPr="00C10C94" w:rsidRDefault="00000000">
            <w:pPr>
              <w:pStyle w:val="FormLabel"/>
            </w:pPr>
            <w:r w:rsidRPr="00C10C94">
              <w:t>Poskytnutá sleva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0C6250" w14:textId="77777777" w:rsidR="00C5572A" w:rsidRPr="00C10C94" w:rsidRDefault="00000000">
            <w:pPr>
              <w:pStyle w:val="FormText"/>
            </w:pPr>
            <w:r w:rsidRPr="00C10C94">
              <w:t>________________ Kč / __________ %</w:t>
            </w:r>
          </w:p>
        </w:tc>
      </w:tr>
      <w:tr w:rsidR="00C5572A" w:rsidRPr="00C10C94" w14:paraId="2D1A6691" w14:textId="77777777">
        <w:trPr>
          <w:cantSplit/>
          <w:trHeight w:val="454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F5209F" w14:textId="77777777" w:rsidR="00C5572A" w:rsidRPr="00C10C94" w:rsidRDefault="00000000">
            <w:pPr>
              <w:pStyle w:val="FormLabel"/>
            </w:pPr>
            <w:r w:rsidRPr="00C10C94">
              <w:t>Vrácená kupní cena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F16E1F" w14:textId="77777777" w:rsidR="00C5572A" w:rsidRPr="00C10C94" w:rsidRDefault="00000000">
            <w:pPr>
              <w:pStyle w:val="FormText"/>
            </w:pPr>
            <w:r w:rsidRPr="00C10C94">
              <w:t>________________ Kč, způsob vrácení: ___________________________</w:t>
            </w:r>
          </w:p>
        </w:tc>
      </w:tr>
      <w:tr w:rsidR="00C5572A" w:rsidRPr="00C10C94" w14:paraId="1FC70DC6" w14:textId="77777777">
        <w:trPr>
          <w:cantSplit/>
          <w:trHeight w:val="454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DD9134" w14:textId="77777777" w:rsidR="00C5572A" w:rsidRPr="00C10C94" w:rsidRDefault="00000000">
            <w:pPr>
              <w:pStyle w:val="FormLabel"/>
            </w:pPr>
            <w:r w:rsidRPr="00C10C94">
              <w:t>Náhrada účelných nákladů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187181" w14:textId="77777777" w:rsidR="00C5572A" w:rsidRPr="00C10C94" w:rsidRDefault="00000000">
            <w:pPr>
              <w:pStyle w:val="FormText"/>
            </w:pPr>
            <w:r w:rsidRPr="00C10C94">
              <w:t>________________ Kč, titul: __________________________________</w:t>
            </w:r>
          </w:p>
        </w:tc>
      </w:tr>
    </w:tbl>
    <w:p w14:paraId="32682957" w14:textId="77777777" w:rsidR="00C5572A" w:rsidRPr="00C10C94" w:rsidRDefault="00C5572A"/>
    <w:p w14:paraId="6106C239" w14:textId="77777777" w:rsidR="00C5572A" w:rsidRPr="00C10C94" w:rsidRDefault="00000000">
      <w:pPr>
        <w:pStyle w:val="Nadpis1"/>
        <w:rPr>
          <w:color w:val="auto"/>
        </w:rPr>
      </w:pPr>
      <w:r w:rsidRPr="00C10C94">
        <w:rPr>
          <w:color w:val="auto"/>
        </w:rPr>
        <w:t>C. ODŮVODNĚNÍ ZAMÍTNUTÍ NEBO ČÁSTEČNÉHO UZNÁNÍ</w:t>
      </w:r>
    </w:p>
    <w:tbl>
      <w:tblPr>
        <w:tblW w:w="0" w:type="auto"/>
        <w:jc w:val="center"/>
        <w:tblBorders>
          <w:top w:val="single" w:sz="6" w:space="0" w:color="9FBAD0"/>
          <w:left w:val="single" w:sz="6" w:space="0" w:color="9FBAD0"/>
          <w:bottom w:val="single" w:sz="6" w:space="0" w:color="9FBAD0"/>
          <w:right w:val="single" w:sz="6" w:space="0" w:color="9FBAD0"/>
          <w:insideH w:val="single" w:sz="6" w:space="0" w:color="9FBAD0"/>
          <w:insideV w:val="single" w:sz="6" w:space="0" w:color="9FBAD0"/>
        </w:tblBorders>
        <w:tblLook w:val="04A0" w:firstRow="1" w:lastRow="0" w:firstColumn="1" w:lastColumn="0" w:noHBand="0" w:noVBand="1"/>
      </w:tblPr>
      <w:tblGrid>
        <w:gridCol w:w="9746"/>
      </w:tblGrid>
      <w:tr w:rsidR="00C5572A" w:rsidRPr="00C10C94" w14:paraId="499498E1" w14:textId="77777777">
        <w:trPr>
          <w:cantSplit/>
          <w:jc w:val="center"/>
        </w:trPr>
        <w:tc>
          <w:tcPr>
            <w:tcW w:w="974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55F9D2" w14:textId="77777777" w:rsidR="00C5572A" w:rsidRPr="00C10C94" w:rsidRDefault="00000000">
            <w:pPr>
              <w:pStyle w:val="FormLabel"/>
            </w:pPr>
            <w:r w:rsidRPr="00C10C94">
              <w:t>Konkrétní skutkové a technické důvody</w:t>
            </w:r>
          </w:p>
          <w:p w14:paraId="0C5DC376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________________________________________________________________________________</w:t>
            </w:r>
          </w:p>
          <w:p w14:paraId="04203500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________________________________________________________________________________</w:t>
            </w:r>
          </w:p>
          <w:p w14:paraId="629DFE24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________________________________________________________________________________</w:t>
            </w:r>
          </w:p>
          <w:p w14:paraId="622B8D4F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________________________________________________________________________________</w:t>
            </w:r>
          </w:p>
          <w:p w14:paraId="3BD8EE8F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________________________________________________________________________________</w:t>
            </w:r>
          </w:p>
          <w:p w14:paraId="0C44BC25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________________________________________________________________________________</w:t>
            </w:r>
          </w:p>
          <w:p w14:paraId="43F282E6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________________________________________________________________________________</w:t>
            </w:r>
          </w:p>
        </w:tc>
      </w:tr>
    </w:tbl>
    <w:p w14:paraId="64B9DC15" w14:textId="77777777" w:rsidR="00C5572A" w:rsidRPr="00C10C94" w:rsidRDefault="00C5572A"/>
    <w:tbl>
      <w:tblPr>
        <w:tblW w:w="0" w:type="auto"/>
        <w:jc w:val="center"/>
        <w:tblBorders>
          <w:top w:val="single" w:sz="6" w:space="0" w:color="9FBAD0"/>
          <w:left w:val="single" w:sz="6" w:space="0" w:color="9FBAD0"/>
          <w:bottom w:val="single" w:sz="6" w:space="0" w:color="9FBAD0"/>
          <w:right w:val="single" w:sz="6" w:space="0" w:color="9FBAD0"/>
          <w:insideH w:val="single" w:sz="6" w:space="0" w:color="9FBAD0"/>
          <w:insideV w:val="single" w:sz="6" w:space="0" w:color="9FBAD0"/>
        </w:tblBorders>
        <w:tblLook w:val="04A0" w:firstRow="1" w:lastRow="0" w:firstColumn="1" w:lastColumn="0" w:noHBand="0" w:noVBand="1"/>
      </w:tblPr>
      <w:tblGrid>
        <w:gridCol w:w="9746"/>
      </w:tblGrid>
      <w:tr w:rsidR="00C5572A" w:rsidRPr="00C10C94" w14:paraId="7EA6D0E8" w14:textId="77777777">
        <w:trPr>
          <w:cantSplit/>
          <w:jc w:val="center"/>
        </w:trPr>
        <w:tc>
          <w:tcPr>
            <w:tcW w:w="974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3D047E" w14:textId="77777777" w:rsidR="00C5572A" w:rsidRPr="00C10C94" w:rsidRDefault="00000000">
            <w:pPr>
              <w:pStyle w:val="FormLabel"/>
            </w:pPr>
            <w:r w:rsidRPr="00C10C94">
              <w:lastRenderedPageBreak/>
              <w:t>Použité podklady / odborné posouzení</w:t>
            </w:r>
          </w:p>
          <w:p w14:paraId="44E24112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________________________________________________________________________________</w:t>
            </w:r>
          </w:p>
          <w:p w14:paraId="36E72D93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________________________________________________________________________________</w:t>
            </w:r>
          </w:p>
          <w:p w14:paraId="5DCC38AB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________________________________________________________________________________</w:t>
            </w:r>
          </w:p>
        </w:tc>
      </w:tr>
    </w:tbl>
    <w:p w14:paraId="60A95DD9" w14:textId="77777777" w:rsidR="00C5572A" w:rsidRPr="00C10C94" w:rsidRDefault="00C5572A"/>
    <w:p w14:paraId="5C823A8D" w14:textId="77777777" w:rsidR="00C5572A" w:rsidRPr="00C10C94" w:rsidRDefault="00000000">
      <w:r w:rsidRPr="00C10C94">
        <w:br w:type="page"/>
      </w:r>
    </w:p>
    <w:p w14:paraId="0B0D2292" w14:textId="77777777" w:rsidR="00C5572A" w:rsidRPr="00C10C94" w:rsidRDefault="00000000">
      <w:pPr>
        <w:pStyle w:val="Nadpis1"/>
        <w:rPr>
          <w:color w:val="auto"/>
        </w:rPr>
      </w:pPr>
      <w:r w:rsidRPr="00C10C94">
        <w:rPr>
          <w:color w:val="auto"/>
        </w:rPr>
        <w:lastRenderedPageBreak/>
        <w:t>D. INFORMOVÁNÍ KUPUJÍCÍHO A PŘEDÁNÍ ZBOŽÍ</w:t>
      </w:r>
    </w:p>
    <w:tbl>
      <w:tblPr>
        <w:tblW w:w="0" w:type="auto"/>
        <w:jc w:val="center"/>
        <w:tblBorders>
          <w:top w:val="single" w:sz="6" w:space="0" w:color="9FBAD0"/>
          <w:left w:val="single" w:sz="6" w:space="0" w:color="9FBAD0"/>
          <w:bottom w:val="single" w:sz="6" w:space="0" w:color="9FBAD0"/>
          <w:right w:val="single" w:sz="6" w:space="0" w:color="9FBAD0"/>
          <w:insideH w:val="single" w:sz="6" w:space="0" w:color="9FBAD0"/>
          <w:insideV w:val="single" w:sz="6" w:space="0" w:color="9FBAD0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6236"/>
      </w:tblGrid>
      <w:tr w:rsidR="00C5572A" w:rsidRPr="00C10C94" w14:paraId="7660E71B" w14:textId="77777777">
        <w:trPr>
          <w:cantSplit/>
          <w:trHeight w:val="454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F3EB5F" w14:textId="77777777" w:rsidR="00C5572A" w:rsidRPr="00C10C94" w:rsidRDefault="00000000">
            <w:pPr>
              <w:pStyle w:val="FormLabel"/>
            </w:pPr>
            <w:r w:rsidRPr="00C10C94">
              <w:t>Kupující informován dne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99550E" w14:textId="77777777" w:rsidR="00C5572A" w:rsidRPr="00C10C94" w:rsidRDefault="00000000">
            <w:pPr>
              <w:pStyle w:val="FormText"/>
            </w:pPr>
            <w:r w:rsidRPr="00C10C94">
              <w:t>________________________ v ________ hod.</w:t>
            </w:r>
          </w:p>
        </w:tc>
      </w:tr>
      <w:tr w:rsidR="00C5572A" w:rsidRPr="00C10C94" w14:paraId="604F7AF4" w14:textId="77777777">
        <w:trPr>
          <w:cantSplit/>
          <w:trHeight w:val="454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8EDBA9" w14:textId="77777777" w:rsidR="00C5572A" w:rsidRPr="00C10C94" w:rsidRDefault="00000000">
            <w:pPr>
              <w:pStyle w:val="FormLabel"/>
            </w:pPr>
            <w:r w:rsidRPr="00C10C94">
              <w:t>Způsob informování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8DCF1D" w14:textId="77777777" w:rsidR="00C5572A" w:rsidRPr="00C10C94" w:rsidRDefault="00000000">
            <w:pPr>
              <w:pStyle w:val="FormText"/>
            </w:pPr>
            <w:r w:rsidRPr="00C10C94">
              <w:t>☐ e-mail     ☐ telefon     ☐ SMS     ☐ pošta     ☐ osobně</w:t>
            </w:r>
          </w:p>
        </w:tc>
      </w:tr>
      <w:tr w:rsidR="00C5572A" w:rsidRPr="00C10C94" w14:paraId="02E770E0" w14:textId="77777777">
        <w:trPr>
          <w:cantSplit/>
          <w:trHeight w:val="454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2CC04D" w14:textId="77777777" w:rsidR="00C5572A" w:rsidRPr="00C10C94" w:rsidRDefault="00000000">
            <w:pPr>
              <w:pStyle w:val="FormLabel"/>
            </w:pPr>
            <w:r w:rsidRPr="00C10C94">
              <w:t>Kontaktní údaj použitý k informování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DA25C3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</w:t>
            </w:r>
          </w:p>
        </w:tc>
      </w:tr>
      <w:tr w:rsidR="00C5572A" w:rsidRPr="00C10C94" w14:paraId="382A3219" w14:textId="77777777">
        <w:trPr>
          <w:cantSplit/>
          <w:trHeight w:val="454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E1FC59" w14:textId="77777777" w:rsidR="00C5572A" w:rsidRPr="00C10C94" w:rsidRDefault="00000000">
            <w:pPr>
              <w:pStyle w:val="FormLabel"/>
            </w:pPr>
            <w:r w:rsidRPr="00C10C94">
              <w:t>Zboží připraveno k převzetí / odesláno dne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9A93F1" w14:textId="77777777" w:rsidR="00C5572A" w:rsidRPr="00C10C94" w:rsidRDefault="00000000">
            <w:pPr>
              <w:pStyle w:val="FormText"/>
            </w:pPr>
            <w:r w:rsidRPr="00C10C94">
              <w:t>________________________</w:t>
            </w:r>
          </w:p>
        </w:tc>
      </w:tr>
      <w:tr w:rsidR="00C5572A" w:rsidRPr="00C10C94" w14:paraId="255BDEFF" w14:textId="77777777">
        <w:trPr>
          <w:cantSplit/>
          <w:trHeight w:val="454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D0C475" w14:textId="77777777" w:rsidR="00C5572A" w:rsidRPr="00C10C94" w:rsidRDefault="00000000">
            <w:pPr>
              <w:pStyle w:val="FormLabel"/>
            </w:pPr>
            <w:r w:rsidRPr="00C10C94">
              <w:t>Způsob předání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0D96B7" w14:textId="77777777" w:rsidR="00C5572A" w:rsidRPr="00C10C94" w:rsidRDefault="00000000">
            <w:pPr>
              <w:pStyle w:val="FormText"/>
            </w:pPr>
            <w:r w:rsidRPr="00C10C94">
              <w:t>☐ osobní převzetí     ☐ doprava prodávajícího     ☐ dopravce     ☐ jinak</w:t>
            </w:r>
          </w:p>
        </w:tc>
      </w:tr>
      <w:tr w:rsidR="00C5572A" w:rsidRPr="00C10C94" w14:paraId="6E541346" w14:textId="77777777">
        <w:trPr>
          <w:cantSplit/>
          <w:trHeight w:val="454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86A17F" w14:textId="77777777" w:rsidR="00C5572A" w:rsidRPr="00C10C94" w:rsidRDefault="00000000">
            <w:pPr>
              <w:pStyle w:val="FormLabel"/>
            </w:pPr>
            <w:r w:rsidRPr="00C10C94">
              <w:t>Datum skutečného převzetí kupujícím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EE5C34" w14:textId="77777777" w:rsidR="00C5572A" w:rsidRPr="00C10C94" w:rsidRDefault="00000000">
            <w:pPr>
              <w:pStyle w:val="FormText"/>
            </w:pPr>
            <w:r w:rsidRPr="00C10C94">
              <w:t>________________________</w:t>
            </w:r>
          </w:p>
        </w:tc>
      </w:tr>
      <w:tr w:rsidR="00C5572A" w:rsidRPr="00C10C94" w14:paraId="29274E26" w14:textId="77777777">
        <w:trPr>
          <w:cantSplit/>
          <w:trHeight w:val="567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746336" w14:textId="77777777" w:rsidR="00C5572A" w:rsidRPr="00C10C94" w:rsidRDefault="00000000">
            <w:pPr>
              <w:pStyle w:val="FormLabel"/>
            </w:pPr>
            <w:r w:rsidRPr="00C10C94">
              <w:t>Stav zboží při předání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0ECEFB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</w:t>
            </w:r>
          </w:p>
        </w:tc>
      </w:tr>
    </w:tbl>
    <w:p w14:paraId="63EDCEE9" w14:textId="77777777" w:rsidR="00C5572A" w:rsidRPr="00C10C94" w:rsidRDefault="00C5572A"/>
    <w:tbl>
      <w:tblPr>
        <w:tblW w:w="0" w:type="auto"/>
        <w:jc w:val="center"/>
        <w:tblBorders>
          <w:top w:val="single" w:sz="8" w:space="0" w:color="8EA9C1"/>
          <w:left w:val="single" w:sz="8" w:space="0" w:color="8EA9C1"/>
          <w:bottom w:val="single" w:sz="8" w:space="0" w:color="8EA9C1"/>
          <w:right w:val="single" w:sz="8" w:space="0" w:color="8EA9C1"/>
          <w:insideH w:val="single" w:sz="8" w:space="0" w:color="8EA9C1"/>
          <w:insideV w:val="single" w:sz="8" w:space="0" w:color="8EA9C1"/>
        </w:tblBorders>
        <w:tblLook w:val="04A0" w:firstRow="1" w:lastRow="0" w:firstColumn="1" w:lastColumn="0" w:noHBand="0" w:noVBand="1"/>
      </w:tblPr>
      <w:tblGrid>
        <w:gridCol w:w="9746"/>
      </w:tblGrid>
      <w:tr w:rsidR="00C5572A" w:rsidRPr="00C10C94" w14:paraId="20943922" w14:textId="77777777">
        <w:trPr>
          <w:cantSplit/>
          <w:jc w:val="center"/>
        </w:trPr>
        <w:tc>
          <w:tcPr>
            <w:tcW w:w="9746" w:type="dxa"/>
            <w:shd w:val="clear" w:color="auto" w:fill="EEF3F8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527A8F2" w14:textId="77777777" w:rsidR="00C5572A" w:rsidRPr="00C10C94" w:rsidRDefault="00000000">
            <w:r w:rsidRPr="00C10C94">
              <w:rPr>
                <w:b/>
              </w:rPr>
              <w:t>Poučení</w:t>
            </w:r>
          </w:p>
          <w:p w14:paraId="4D891FC2" w14:textId="77777777" w:rsidR="00C5572A" w:rsidRPr="00C10C94" w:rsidRDefault="00000000">
            <w:pPr>
              <w:spacing w:after="0"/>
              <w:jc w:val="both"/>
            </w:pPr>
            <w:r w:rsidRPr="00C10C94">
              <w:t>Je-li kupující spotřebitelem, musí mu být vydáno potvrzení o datu a způsobu vyřízení reklamace, včetně potvrzení o provedení opravy a době jejího trvání, případně písemné odůvodnění zamítnutí reklamace. Nesouhlasí-li spotřebitel s výsledkem reklamace, může se domáhat svých práv dohodou, prostřednictvím mimosoudního řešení spotřebitelského sporu u České obchodní inspekce nebo u příslušného soudu.</w:t>
            </w:r>
          </w:p>
        </w:tc>
      </w:tr>
    </w:tbl>
    <w:p w14:paraId="71609727" w14:textId="77777777" w:rsidR="00C5572A" w:rsidRPr="00C10C94" w:rsidRDefault="00C5572A"/>
    <w:tbl>
      <w:tblPr>
        <w:tblW w:w="0" w:type="auto"/>
        <w:jc w:val="center"/>
        <w:tblBorders>
          <w:top w:val="single" w:sz="6" w:space="0" w:color="9FBAD0"/>
          <w:left w:val="single" w:sz="6" w:space="0" w:color="9FBAD0"/>
          <w:bottom w:val="single" w:sz="6" w:space="0" w:color="9FBAD0"/>
          <w:right w:val="single" w:sz="6" w:space="0" w:color="9FBAD0"/>
          <w:insideH w:val="single" w:sz="6" w:space="0" w:color="9FBAD0"/>
          <w:insideV w:val="single" w:sz="6" w:space="0" w:color="9FBAD0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6236"/>
      </w:tblGrid>
      <w:tr w:rsidR="00C5572A" w:rsidRPr="00C10C94" w14:paraId="6746BC2A" w14:textId="77777777">
        <w:trPr>
          <w:cantSplit/>
          <w:trHeight w:val="567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93B027" w14:textId="77777777" w:rsidR="00C5572A" w:rsidRPr="00C10C94" w:rsidRDefault="00000000">
            <w:pPr>
              <w:pStyle w:val="FormLabel"/>
            </w:pPr>
            <w:r w:rsidRPr="00C10C94">
              <w:t>Potvrzení vystavil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D97ABF" w14:textId="77777777" w:rsidR="00C5572A" w:rsidRPr="00C10C94" w:rsidRDefault="00000000">
            <w:pPr>
              <w:pStyle w:val="FormText"/>
            </w:pPr>
            <w:r w:rsidRPr="00C10C94">
              <w:t>Jméno: ______________________________  Podpis: ______________________________</w:t>
            </w:r>
          </w:p>
        </w:tc>
      </w:tr>
      <w:tr w:rsidR="00C5572A" w:rsidRPr="00C10C94" w14:paraId="4B378AFA" w14:textId="77777777">
        <w:trPr>
          <w:cantSplit/>
          <w:trHeight w:val="567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AD7BBD" w14:textId="77777777" w:rsidR="00C5572A" w:rsidRPr="00C10C94" w:rsidRDefault="00000000">
            <w:pPr>
              <w:pStyle w:val="FormLabel"/>
            </w:pPr>
            <w:r w:rsidRPr="00C10C94">
              <w:t>Potvrzení převzal kupující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70CB63" w14:textId="77777777" w:rsidR="00C5572A" w:rsidRPr="00C10C94" w:rsidRDefault="00000000">
            <w:pPr>
              <w:pStyle w:val="FormText"/>
            </w:pPr>
            <w:r w:rsidRPr="00C10C94">
              <w:t>Dne: _________________________________  Podpis: ______________________________</w:t>
            </w:r>
          </w:p>
        </w:tc>
      </w:tr>
      <w:tr w:rsidR="00C5572A" w:rsidRPr="00C10C94" w14:paraId="70B321DC" w14:textId="77777777">
        <w:trPr>
          <w:cantSplit/>
          <w:trHeight w:val="567"/>
          <w:jc w:val="center"/>
        </w:trPr>
        <w:tc>
          <w:tcPr>
            <w:tcW w:w="2948" w:type="dxa"/>
            <w:shd w:val="clear" w:color="auto" w:fill="EE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DB75E2" w14:textId="77777777" w:rsidR="00C5572A" w:rsidRPr="00C10C94" w:rsidRDefault="00000000">
            <w:pPr>
              <w:pStyle w:val="FormLabel"/>
            </w:pPr>
            <w:r w:rsidRPr="00C10C94">
              <w:t>Poznámka při odmítnutí podpisu / převzetí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462981" w14:textId="77777777" w:rsidR="00C5572A" w:rsidRPr="00C10C94" w:rsidRDefault="00000000">
            <w:pPr>
              <w:pStyle w:val="FormText"/>
            </w:pPr>
            <w:r w:rsidRPr="00C10C94">
              <w:t>____________________________________________________________</w:t>
            </w:r>
          </w:p>
        </w:tc>
      </w:tr>
    </w:tbl>
    <w:p w14:paraId="2326F99F" w14:textId="77777777" w:rsidR="00C5572A" w:rsidRPr="00C10C94" w:rsidRDefault="00C5572A"/>
    <w:p w14:paraId="2943169D" w14:textId="77777777" w:rsidR="00C5572A" w:rsidRPr="00C10C94" w:rsidRDefault="00000000">
      <w:pPr>
        <w:pStyle w:val="Small"/>
        <w:jc w:val="both"/>
      </w:pPr>
      <w:r w:rsidRPr="00C10C94">
        <w:t>Poznámka: Podpis kupujícího potvrzuje převzetí tohoto potvrzení a případně zboží; neznamená automaticky souhlas kupujícího s právním nebo technickým posouzením reklamace. Před použitím formuláře doplňte kontaktní e-mail prodávajícího.</w:t>
      </w:r>
    </w:p>
    <w:sectPr w:rsidR="00C5572A" w:rsidRPr="00C10C94" w:rsidSect="00034616">
      <w:pgSz w:w="12240" w:h="15840"/>
      <w:pgMar w:top="1077" w:right="1247" w:bottom="1020" w:left="124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F8BA3" w14:textId="77777777" w:rsidR="00430157" w:rsidRDefault="00430157">
      <w:pPr>
        <w:spacing w:after="0" w:line="240" w:lineRule="auto"/>
      </w:pPr>
      <w:r>
        <w:separator/>
      </w:r>
    </w:p>
  </w:endnote>
  <w:endnote w:type="continuationSeparator" w:id="0">
    <w:p w14:paraId="73D5BAA3" w14:textId="77777777" w:rsidR="00430157" w:rsidRDefault="00430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525CA" w14:textId="77777777" w:rsidR="00430157" w:rsidRDefault="00430157">
      <w:pPr>
        <w:spacing w:after="0" w:line="240" w:lineRule="auto"/>
      </w:pPr>
      <w:r>
        <w:separator/>
      </w:r>
    </w:p>
  </w:footnote>
  <w:footnote w:type="continuationSeparator" w:id="0">
    <w:p w14:paraId="5EC00DBF" w14:textId="77777777" w:rsidR="00430157" w:rsidRDefault="00430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3958799">
    <w:abstractNumId w:val="8"/>
  </w:num>
  <w:num w:numId="2" w16cid:durableId="1577544478">
    <w:abstractNumId w:val="6"/>
  </w:num>
  <w:num w:numId="3" w16cid:durableId="615335517">
    <w:abstractNumId w:val="5"/>
  </w:num>
  <w:num w:numId="4" w16cid:durableId="2033416544">
    <w:abstractNumId w:val="4"/>
  </w:num>
  <w:num w:numId="5" w16cid:durableId="1655258231">
    <w:abstractNumId w:val="7"/>
  </w:num>
  <w:num w:numId="6" w16cid:durableId="422605659">
    <w:abstractNumId w:val="3"/>
  </w:num>
  <w:num w:numId="7" w16cid:durableId="752581419">
    <w:abstractNumId w:val="2"/>
  </w:num>
  <w:num w:numId="8" w16cid:durableId="43021450">
    <w:abstractNumId w:val="1"/>
  </w:num>
  <w:num w:numId="9" w16cid:durableId="113275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0157"/>
    <w:rsid w:val="00AA1D8D"/>
    <w:rsid w:val="00AF4DAE"/>
    <w:rsid w:val="00B47730"/>
    <w:rsid w:val="00C10C94"/>
    <w:rsid w:val="00C5572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BC71B"/>
  <w14:defaultImageDpi w14:val="300"/>
  <w15:docId w15:val="{636B91A2-2AE3-46A0-8FA4-DF9A18CA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pPr>
      <w:spacing w:after="100" w:line="259" w:lineRule="auto"/>
    </w:pPr>
    <w:rPr>
      <w:rFonts w:ascii="Times New Roman" w:eastAsia="Times New Roman" w:hAnsi="Times New Roman"/>
      <w:sz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180"/>
      <w:outlineLvl w:val="0"/>
    </w:pPr>
    <w:rPr>
      <w:rFonts w:asciiTheme="majorHAnsi" w:eastAsiaTheme="majorEastAsia" w:hAnsiTheme="majorHAnsi" w:cstheme="majorBidi"/>
      <w:b/>
      <w:bCs/>
      <w:color w:val="1F364E"/>
      <w:sz w:val="27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1F364E"/>
      <w:sz w:val="23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before="180" w:line="240" w:lineRule="auto"/>
      <w:contextualSpacing/>
    </w:pPr>
    <w:rPr>
      <w:rFonts w:asciiTheme="majorHAnsi" w:eastAsiaTheme="majorEastAsia" w:hAnsiTheme="majorHAnsi" w:cstheme="majorBidi"/>
      <w:b/>
      <w:color w:val="1F364E"/>
      <w:spacing w:val="5"/>
      <w:kern w:val="28"/>
      <w:sz w:val="40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lause">
    <w:name w:val="Clause"/>
    <w:basedOn w:val="Normln"/>
    <w:pPr>
      <w:spacing w:after="90"/>
      <w:ind w:left="369" w:hanging="369"/>
      <w:jc w:val="both"/>
    </w:pPr>
  </w:style>
  <w:style w:type="paragraph" w:customStyle="1" w:styleId="Small">
    <w:name w:val="Small"/>
    <w:basedOn w:val="Normln"/>
    <w:pPr>
      <w:spacing w:after="60"/>
    </w:pPr>
    <w:rPr>
      <w:sz w:val="18"/>
    </w:rPr>
  </w:style>
  <w:style w:type="paragraph" w:customStyle="1" w:styleId="FormLabel">
    <w:name w:val="FormLabel"/>
    <w:basedOn w:val="Normln"/>
    <w:pPr>
      <w:spacing w:after="20"/>
    </w:pPr>
    <w:rPr>
      <w:b/>
      <w:sz w:val="19"/>
    </w:rPr>
  </w:style>
  <w:style w:type="paragraph" w:customStyle="1" w:styleId="FormText">
    <w:name w:val="FormText"/>
    <w:basedOn w:val="Normln"/>
    <w:pPr>
      <w:spacing w:after="20"/>
    </w:pPr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1369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Šafář</dc:creator>
  <cp:keywords/>
  <dc:description/>
  <cp:lastModifiedBy>Nicole Hořavková</cp:lastModifiedBy>
  <cp:revision>2</cp:revision>
  <dcterms:created xsi:type="dcterms:W3CDTF">2013-12-23T23:15:00Z</dcterms:created>
  <dcterms:modified xsi:type="dcterms:W3CDTF">2026-06-23T17:54:00Z</dcterms:modified>
  <cp:category/>
</cp:coreProperties>
</file>